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2FA6A" w14:textId="77777777" w:rsidR="00AB310F" w:rsidRPr="00D46D96" w:rsidRDefault="00AB310F" w:rsidP="004D1EFD">
      <w:pPr>
        <w:spacing w:after="0" w:line="240" w:lineRule="auto"/>
        <w:jc w:val="center"/>
        <w:rPr>
          <w:rFonts w:ascii="Times New Roman" w:hAnsi="Times New Roman" w:cs="Times New Roman"/>
          <w:bCs/>
          <w:sz w:val="24"/>
          <w:szCs w:val="24"/>
          <w:lang w:val="sr-Cyrl-RS"/>
        </w:rPr>
      </w:pPr>
      <w:r w:rsidRPr="00D46D96">
        <w:rPr>
          <w:rFonts w:ascii="Times New Roman" w:hAnsi="Times New Roman" w:cs="Times New Roman"/>
          <w:bCs/>
          <w:sz w:val="24"/>
          <w:szCs w:val="24"/>
          <w:lang w:val="sr-Cyrl-RS"/>
        </w:rPr>
        <w:t xml:space="preserve">ОДРЕДБЕ </w:t>
      </w:r>
      <w:r w:rsidR="00D36160" w:rsidRPr="00D46D96">
        <w:rPr>
          <w:rFonts w:ascii="Times New Roman" w:hAnsi="Times New Roman" w:cs="Times New Roman"/>
          <w:bCs/>
          <w:sz w:val="24"/>
          <w:szCs w:val="24"/>
        </w:rPr>
        <w:t>ЗАКОН</w:t>
      </w:r>
      <w:r w:rsidRPr="00D46D96">
        <w:rPr>
          <w:rFonts w:ascii="Times New Roman" w:hAnsi="Times New Roman" w:cs="Times New Roman"/>
          <w:bCs/>
          <w:sz w:val="24"/>
          <w:szCs w:val="24"/>
          <w:lang w:val="sr-Cyrl-RS"/>
        </w:rPr>
        <w:t>А</w:t>
      </w:r>
      <w:r w:rsidR="00D36160" w:rsidRPr="00D46D96">
        <w:rPr>
          <w:rFonts w:ascii="Times New Roman" w:hAnsi="Times New Roman" w:cs="Times New Roman"/>
          <w:bCs/>
          <w:sz w:val="24"/>
          <w:szCs w:val="24"/>
        </w:rPr>
        <w:t xml:space="preserve"> О ПОРЕЗУ НА ДОДАТУ ВРЕДНОСТ</w:t>
      </w:r>
    </w:p>
    <w:p w14:paraId="3D71D086" w14:textId="50E37DEE" w:rsidR="001E66A7" w:rsidRPr="00D46D96" w:rsidRDefault="00AB310F" w:rsidP="004D1EFD">
      <w:pPr>
        <w:spacing w:after="0" w:line="240" w:lineRule="auto"/>
        <w:jc w:val="center"/>
        <w:rPr>
          <w:rFonts w:ascii="Times New Roman" w:hAnsi="Times New Roman" w:cs="Times New Roman"/>
          <w:bCs/>
          <w:sz w:val="24"/>
          <w:szCs w:val="24"/>
          <w:lang w:val="sr-Cyrl-RS"/>
        </w:rPr>
      </w:pPr>
      <w:r w:rsidRPr="00D46D96">
        <w:rPr>
          <w:rFonts w:ascii="Times New Roman" w:hAnsi="Times New Roman" w:cs="Times New Roman"/>
          <w:bCs/>
          <w:sz w:val="24"/>
          <w:szCs w:val="24"/>
          <w:lang w:val="sr-Cyrl-RS"/>
        </w:rPr>
        <w:t xml:space="preserve"> КОЈЕ СЕ МЕЊАЈУ, ОДНОСНО ДОПУЊУЈУ</w:t>
      </w:r>
    </w:p>
    <w:p w14:paraId="1E9F64A7" w14:textId="6A2D9503" w:rsidR="004D1EFD" w:rsidRPr="00D46D96" w:rsidRDefault="004D1EFD" w:rsidP="004D1EFD">
      <w:pPr>
        <w:spacing w:after="0" w:line="240" w:lineRule="auto"/>
        <w:jc w:val="both"/>
        <w:rPr>
          <w:rFonts w:ascii="Times New Roman" w:hAnsi="Times New Roman" w:cs="Times New Roman"/>
          <w:sz w:val="24"/>
          <w:szCs w:val="24"/>
        </w:rPr>
      </w:pPr>
    </w:p>
    <w:p w14:paraId="2AFC1FFF" w14:textId="08A04907" w:rsidR="004D1EFD" w:rsidRPr="00D46D96" w:rsidRDefault="004D1EFD" w:rsidP="004D1EFD">
      <w:pPr>
        <w:spacing w:after="0" w:line="240" w:lineRule="auto"/>
        <w:jc w:val="both"/>
        <w:rPr>
          <w:rFonts w:ascii="Times New Roman" w:hAnsi="Times New Roman" w:cs="Times New Roman"/>
          <w:sz w:val="24"/>
          <w:szCs w:val="24"/>
        </w:rPr>
      </w:pPr>
    </w:p>
    <w:p w14:paraId="2FF46DCF" w14:textId="7EDBB826" w:rsidR="00892AFA" w:rsidRPr="00D46D96" w:rsidRDefault="00D36160" w:rsidP="004D1EFD">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rPr>
        <w:t>Члан 6.</w:t>
      </w:r>
      <w:r w:rsidR="00D81E7D" w:rsidRPr="00D46D96">
        <w:rPr>
          <w:rFonts w:ascii="Times New Roman" w:hAnsi="Times New Roman" w:cs="Times New Roman"/>
          <w:sz w:val="24"/>
          <w:szCs w:val="24"/>
        </w:rPr>
        <w:t xml:space="preserve"> </w:t>
      </w:r>
      <w:r w:rsidR="00AE050B">
        <w:rPr>
          <w:rFonts w:ascii="Times New Roman" w:hAnsi="Times New Roman" w:cs="Times New Roman"/>
          <w:sz w:val="24"/>
          <w:szCs w:val="24"/>
          <w:lang w:val="sr-Cyrl-RS"/>
        </w:rPr>
        <w:t>(Члан 1. Нацрта закона)</w:t>
      </w:r>
    </w:p>
    <w:p w14:paraId="22BD6255" w14:textId="15255E05" w:rsidR="001E66A7" w:rsidRPr="00D46D96" w:rsidRDefault="00D36160" w:rsidP="004D1EFD">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Сматра се да промет добара и услуга, у смислу овог закона, није извршен код:</w:t>
      </w:r>
    </w:p>
    <w:p w14:paraId="56720FC0" w14:textId="0C5CFCD5" w:rsidR="001E66A7" w:rsidRPr="00D46D96" w:rsidRDefault="00D36160" w:rsidP="004D1EFD">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1) </w:t>
      </w:r>
      <w:proofErr w:type="gramStart"/>
      <w:r w:rsidRPr="00D46D96">
        <w:rPr>
          <w:rFonts w:ascii="Times New Roman" w:hAnsi="Times New Roman" w:cs="Times New Roman"/>
          <w:sz w:val="24"/>
          <w:szCs w:val="24"/>
        </w:rPr>
        <w:t>преноса</w:t>
      </w:r>
      <w:proofErr w:type="gramEnd"/>
      <w:r w:rsidRPr="00D46D96">
        <w:rPr>
          <w:rFonts w:ascii="Times New Roman" w:hAnsi="Times New Roman" w:cs="Times New Roman"/>
          <w:sz w:val="24"/>
          <w:szCs w:val="24"/>
        </w:rPr>
        <w:t xml:space="preserve"> целокупне или дела имовине, са или без накнаде, или као улог, ако је стицалац порески обвезник или тим преносом постане порески обвезник и ако продужи да обавља исту делатност;</w:t>
      </w:r>
      <w:r w:rsidR="00AB310F" w:rsidRPr="00D46D96">
        <w:rPr>
          <w:rFonts w:ascii="Times New Roman" w:hAnsi="Times New Roman" w:cs="Times New Roman"/>
          <w:sz w:val="24"/>
          <w:szCs w:val="24"/>
          <w:lang w:val="sr-Cyrl-RS"/>
        </w:rPr>
        <w:t xml:space="preserve"> </w:t>
      </w:r>
    </w:p>
    <w:p w14:paraId="70D30D6B" w14:textId="77777777" w:rsidR="001E66A7" w:rsidRPr="00D46D96" w:rsidRDefault="00D36160" w:rsidP="004D1EFD">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2) </w:t>
      </w:r>
      <w:proofErr w:type="gramStart"/>
      <w:r w:rsidRPr="00D46D96">
        <w:rPr>
          <w:rFonts w:ascii="Times New Roman" w:hAnsi="Times New Roman" w:cs="Times New Roman"/>
          <w:sz w:val="24"/>
          <w:szCs w:val="24"/>
        </w:rPr>
        <w:t>замене</w:t>
      </w:r>
      <w:proofErr w:type="gramEnd"/>
      <w:r w:rsidRPr="00D46D96">
        <w:rPr>
          <w:rFonts w:ascii="Times New Roman" w:hAnsi="Times New Roman" w:cs="Times New Roman"/>
          <w:sz w:val="24"/>
          <w:szCs w:val="24"/>
        </w:rPr>
        <w:t xml:space="preserve"> добара у гарантном року;</w:t>
      </w:r>
    </w:p>
    <w:p w14:paraId="6BB6A573" w14:textId="77777777" w:rsidR="001E66A7" w:rsidRPr="00D46D96" w:rsidRDefault="00D36160" w:rsidP="004D1EFD">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3) </w:t>
      </w:r>
      <w:proofErr w:type="gramStart"/>
      <w:r w:rsidRPr="00D46D96">
        <w:rPr>
          <w:rFonts w:ascii="Times New Roman" w:hAnsi="Times New Roman" w:cs="Times New Roman"/>
          <w:sz w:val="24"/>
          <w:szCs w:val="24"/>
        </w:rPr>
        <w:t>бесплатног</w:t>
      </w:r>
      <w:proofErr w:type="gramEnd"/>
      <w:r w:rsidRPr="00D46D96">
        <w:rPr>
          <w:rFonts w:ascii="Times New Roman" w:hAnsi="Times New Roman" w:cs="Times New Roman"/>
          <w:sz w:val="24"/>
          <w:szCs w:val="24"/>
        </w:rPr>
        <w:t xml:space="preserve"> давања пословних узорака у уобичајеним количинама за ту намену купцима или потенцијалним купцима, односно трећим лицима за потребе анализе на основу акта надлежног органа;</w:t>
      </w:r>
    </w:p>
    <w:p w14:paraId="58F6160D" w14:textId="77777777" w:rsidR="001E66A7" w:rsidRPr="00D46D96" w:rsidRDefault="00D36160" w:rsidP="004D1EFD">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4) </w:t>
      </w:r>
      <w:proofErr w:type="gramStart"/>
      <w:r w:rsidRPr="00D46D96">
        <w:rPr>
          <w:rFonts w:ascii="Times New Roman" w:hAnsi="Times New Roman" w:cs="Times New Roman"/>
          <w:sz w:val="24"/>
          <w:szCs w:val="24"/>
        </w:rPr>
        <w:t>давања</w:t>
      </w:r>
      <w:proofErr w:type="gramEnd"/>
      <w:r w:rsidRPr="00D46D96">
        <w:rPr>
          <w:rFonts w:ascii="Times New Roman" w:hAnsi="Times New Roman" w:cs="Times New Roman"/>
          <w:sz w:val="24"/>
          <w:szCs w:val="24"/>
        </w:rPr>
        <w:t xml:space="preserve"> рекламног материјала и других поклона мање вредности, ако се дају повремено различитим лицима.</w:t>
      </w:r>
    </w:p>
    <w:p w14:paraId="73B8D280" w14:textId="5594AD26" w:rsidR="001E66A7" w:rsidRPr="00D46D96" w:rsidRDefault="00D36160" w:rsidP="004D1EFD">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Делом имовине из става 1. </w:t>
      </w:r>
      <w:proofErr w:type="gramStart"/>
      <w:r w:rsidRPr="00D46D96">
        <w:rPr>
          <w:rFonts w:ascii="Times New Roman" w:hAnsi="Times New Roman" w:cs="Times New Roman"/>
          <w:sz w:val="24"/>
          <w:szCs w:val="24"/>
        </w:rPr>
        <w:t>тачка</w:t>
      </w:r>
      <w:proofErr w:type="gramEnd"/>
      <w:r w:rsidRPr="00D46D96">
        <w:rPr>
          <w:rFonts w:ascii="Times New Roman" w:hAnsi="Times New Roman" w:cs="Times New Roman"/>
          <w:sz w:val="24"/>
          <w:szCs w:val="24"/>
        </w:rPr>
        <w:t xml:space="preserve"> 1) овог члана сматра се целина којом се омогућава самостално обављање делатности стицаоца дела имовине.</w:t>
      </w:r>
    </w:p>
    <w:p w14:paraId="14707A47" w14:textId="43C361A6" w:rsidR="001E66A7" w:rsidRPr="00D46D96" w:rsidRDefault="00D36160" w:rsidP="004D1EFD">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Код преноса целокупне или дела имовине из става 1. </w:t>
      </w:r>
      <w:proofErr w:type="gramStart"/>
      <w:r w:rsidRPr="00D46D96">
        <w:rPr>
          <w:rFonts w:ascii="Times New Roman" w:hAnsi="Times New Roman" w:cs="Times New Roman"/>
          <w:sz w:val="24"/>
          <w:szCs w:val="24"/>
        </w:rPr>
        <w:t>тачка</w:t>
      </w:r>
      <w:proofErr w:type="gramEnd"/>
      <w:r w:rsidRPr="00D46D96">
        <w:rPr>
          <w:rFonts w:ascii="Times New Roman" w:hAnsi="Times New Roman" w:cs="Times New Roman"/>
          <w:sz w:val="24"/>
          <w:szCs w:val="24"/>
        </w:rPr>
        <w:t xml:space="preserve"> 1) овог члана сматра се да стицалац ступа на место преносиоца.</w:t>
      </w:r>
    </w:p>
    <w:p w14:paraId="3A0FC059" w14:textId="3985E4C9" w:rsidR="001E66A7" w:rsidRPr="00D46D96" w:rsidRDefault="00D36160" w:rsidP="004D1EFD">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Преносилац имовине или дела имовине из става 1. </w:t>
      </w:r>
      <w:proofErr w:type="gramStart"/>
      <w:r w:rsidRPr="00D46D96">
        <w:rPr>
          <w:rFonts w:ascii="Times New Roman" w:hAnsi="Times New Roman" w:cs="Times New Roman"/>
          <w:sz w:val="24"/>
          <w:szCs w:val="24"/>
        </w:rPr>
        <w:t>тачка</w:t>
      </w:r>
      <w:proofErr w:type="gramEnd"/>
      <w:r w:rsidRPr="00D46D96">
        <w:rPr>
          <w:rFonts w:ascii="Times New Roman" w:hAnsi="Times New Roman" w:cs="Times New Roman"/>
          <w:sz w:val="24"/>
          <w:szCs w:val="24"/>
        </w:rPr>
        <w:t xml:space="preserve"> 1) овог члана дужан је да стицаоцу достави све податке који се односе на добра и услуге који чине имовину или део имовине чији је пренос извршен.</w:t>
      </w:r>
    </w:p>
    <w:p w14:paraId="0952E5E9" w14:textId="60A6D7CC" w:rsidR="001E66A7" w:rsidRPr="00D46D96" w:rsidRDefault="00D36160" w:rsidP="004D1EFD">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 Ако у року од три године од дана извршеног преноса имовине или дела имовине у складу са ставом 1. </w:t>
      </w:r>
      <w:proofErr w:type="gramStart"/>
      <w:r w:rsidRPr="00D46D96">
        <w:rPr>
          <w:rFonts w:ascii="Times New Roman" w:hAnsi="Times New Roman" w:cs="Times New Roman"/>
          <w:sz w:val="24"/>
          <w:szCs w:val="24"/>
        </w:rPr>
        <w:t>тачка</w:t>
      </w:r>
      <w:proofErr w:type="gramEnd"/>
      <w:r w:rsidRPr="00D46D96">
        <w:rPr>
          <w:rFonts w:ascii="Times New Roman" w:hAnsi="Times New Roman" w:cs="Times New Roman"/>
          <w:sz w:val="24"/>
          <w:szCs w:val="24"/>
        </w:rPr>
        <w:t xml:space="preserve"> 1) овог члана престану услови из става 1. тачка 1) овог члана, стицалац имовине или дела имовине дужан је да обрачуна ПДВ за добра и услуге које је стекао тим преносом, а која на дан престанка услова чине његову имовину, на начин на који би преносилац имовине или дела имовине имао обавезу обрачунавања ПДВ да при преносу имовине или дела имовине нису били испуњени услови из става 1. </w:t>
      </w:r>
      <w:proofErr w:type="gramStart"/>
      <w:r w:rsidRPr="00D46D96">
        <w:rPr>
          <w:rFonts w:ascii="Times New Roman" w:hAnsi="Times New Roman" w:cs="Times New Roman"/>
          <w:sz w:val="24"/>
          <w:szCs w:val="24"/>
        </w:rPr>
        <w:t>тачка</w:t>
      </w:r>
      <w:proofErr w:type="gramEnd"/>
      <w:r w:rsidRPr="00D46D96">
        <w:rPr>
          <w:rFonts w:ascii="Times New Roman" w:hAnsi="Times New Roman" w:cs="Times New Roman"/>
          <w:sz w:val="24"/>
          <w:szCs w:val="24"/>
        </w:rPr>
        <w:t xml:space="preserve"> 1) овог члана.</w:t>
      </w:r>
    </w:p>
    <w:p w14:paraId="65A8DF84" w14:textId="5C89D61E" w:rsidR="001145E0" w:rsidRPr="00D46D96" w:rsidRDefault="00806BDB" w:rsidP="004D1EFD">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ИЗУЗЕТНО ОД СТАВА 1. ТАЧКА 1) ОВОГ ЧЛАНА, АКО ЈЕ УГОВОРОМ, ОДНОСНО ОДЛУКОМ НА ОСНОВУ КОЈЕ СЕ ВРШИ ПРЕНОС ИМОВИНЕ ИЛИ ДЕЛА ИМОВИНЕ ПРЕДВИЂЕНО ДА ЋЕ СЕ НА ПРОМЕТ ДОБАРА И УСЛУГА КОЈИ ЧИНЕ ИМОВИНУ ИЛИ ДЕО ИМОВИНЕ КОЈИ СЕ ПРЕНОСИ ОБРАЧУНАТИ ПДВ У СКЛАДУ СА ОВИМ ЗАКОНОМ, СМАТРА СЕ ДА ЈЕ ТАЈ ПРОМЕТ ДОБАРА И УСЛУГА ИЗВРШЕН.</w:t>
      </w:r>
    </w:p>
    <w:p w14:paraId="4C4ACB60" w14:textId="7BB192B5" w:rsidR="001E66A7" w:rsidRPr="00D46D96" w:rsidRDefault="00D36160" w:rsidP="004D1EFD">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 Изузетно од става 5.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обавеза обрачунавања ПДВ не односи се на опрему и објекте за вршење делатности и улагања у објекте за вршење делатности за које постоји обавеза исправке одбитка претходног пореза у складу са овим законом.</w:t>
      </w:r>
    </w:p>
    <w:p w14:paraId="6C68F066" w14:textId="43288339" w:rsidR="001E66A7" w:rsidRPr="00D46D96" w:rsidRDefault="00D36160" w:rsidP="004D1EFD">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Министар ближе уређује поступак замене добара у гарантном року, шта се сматра преносом целокупне или дела имовине, са или без накнаде, или као улог, из става 1. </w:t>
      </w:r>
      <w:proofErr w:type="gramStart"/>
      <w:r w:rsidRPr="00D46D96">
        <w:rPr>
          <w:rFonts w:ascii="Times New Roman" w:hAnsi="Times New Roman" w:cs="Times New Roman"/>
          <w:sz w:val="24"/>
          <w:szCs w:val="24"/>
        </w:rPr>
        <w:t>тачка</w:t>
      </w:r>
      <w:proofErr w:type="gramEnd"/>
      <w:r w:rsidRPr="00D46D96">
        <w:rPr>
          <w:rFonts w:ascii="Times New Roman" w:hAnsi="Times New Roman" w:cs="Times New Roman"/>
          <w:sz w:val="24"/>
          <w:szCs w:val="24"/>
        </w:rPr>
        <w:t xml:space="preserve"> 1), као и шта се сматра уобичајеним количинама пословних узорака, рекламним материјалом и другим поклонима мање вредности из става 1. </w:t>
      </w:r>
      <w:proofErr w:type="gramStart"/>
      <w:r w:rsidRPr="00D46D96">
        <w:rPr>
          <w:rFonts w:ascii="Times New Roman" w:hAnsi="Times New Roman" w:cs="Times New Roman"/>
          <w:sz w:val="24"/>
          <w:szCs w:val="24"/>
        </w:rPr>
        <w:t>тач</w:t>
      </w:r>
      <w:proofErr w:type="gramEnd"/>
      <w:r w:rsidRPr="00D46D96">
        <w:rPr>
          <w:rFonts w:ascii="Times New Roman" w:hAnsi="Times New Roman" w:cs="Times New Roman"/>
          <w:sz w:val="24"/>
          <w:szCs w:val="24"/>
        </w:rPr>
        <w:t xml:space="preserve">. 3) </w:t>
      </w:r>
      <w:proofErr w:type="gramStart"/>
      <w:r w:rsidRPr="00D46D96">
        <w:rPr>
          <w:rFonts w:ascii="Times New Roman" w:hAnsi="Times New Roman" w:cs="Times New Roman"/>
          <w:sz w:val="24"/>
          <w:szCs w:val="24"/>
        </w:rPr>
        <w:t>и</w:t>
      </w:r>
      <w:proofErr w:type="gramEnd"/>
      <w:r w:rsidRPr="00D46D96">
        <w:rPr>
          <w:rFonts w:ascii="Times New Roman" w:hAnsi="Times New Roman" w:cs="Times New Roman"/>
          <w:sz w:val="24"/>
          <w:szCs w:val="24"/>
        </w:rPr>
        <w:t xml:space="preserve"> 4) овог члана.</w:t>
      </w:r>
    </w:p>
    <w:p w14:paraId="3CC1FE2B" w14:textId="274966D8" w:rsidR="000F2349" w:rsidRDefault="000F2349" w:rsidP="000F2349">
      <w:pPr>
        <w:spacing w:after="0" w:line="240" w:lineRule="auto"/>
        <w:jc w:val="both"/>
        <w:rPr>
          <w:rFonts w:ascii="Times New Roman" w:hAnsi="Times New Roman" w:cs="Times New Roman"/>
          <w:sz w:val="24"/>
          <w:szCs w:val="24"/>
        </w:rPr>
      </w:pPr>
    </w:p>
    <w:p w14:paraId="11EB8C30" w14:textId="4F194C2C" w:rsidR="007C5F1F" w:rsidRPr="00D46D96" w:rsidRDefault="000F2349" w:rsidP="000F2349">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lang w:val="sr-Cyrl-RS"/>
        </w:rPr>
        <w:t>ЧЛАН 17Д</w:t>
      </w:r>
      <w:r w:rsidR="00D0480E" w:rsidRPr="00D46D96">
        <w:rPr>
          <w:rFonts w:ascii="Times New Roman" w:hAnsi="Times New Roman" w:cs="Times New Roman"/>
          <w:sz w:val="24"/>
          <w:szCs w:val="24"/>
          <w:lang w:val="sr-Cyrl-RS"/>
        </w:rPr>
        <w:t xml:space="preserve"> </w:t>
      </w:r>
      <w:r w:rsidR="00AE050B">
        <w:rPr>
          <w:rFonts w:ascii="Times New Roman" w:hAnsi="Times New Roman" w:cs="Times New Roman"/>
          <w:sz w:val="24"/>
          <w:szCs w:val="24"/>
          <w:lang w:val="sr-Cyrl-RS"/>
        </w:rPr>
        <w:t xml:space="preserve">(Члан </w:t>
      </w:r>
      <w:r w:rsidR="00061F52">
        <w:rPr>
          <w:rFonts w:ascii="Times New Roman" w:hAnsi="Times New Roman" w:cs="Times New Roman"/>
          <w:sz w:val="24"/>
          <w:szCs w:val="24"/>
        </w:rPr>
        <w:t>2</w:t>
      </w:r>
      <w:r w:rsidR="00AE050B">
        <w:rPr>
          <w:rFonts w:ascii="Times New Roman" w:hAnsi="Times New Roman" w:cs="Times New Roman"/>
          <w:sz w:val="24"/>
          <w:szCs w:val="24"/>
          <w:lang w:val="sr-Cyrl-RS"/>
        </w:rPr>
        <w:t>. Нацрта закона)</w:t>
      </w:r>
    </w:p>
    <w:p w14:paraId="69E86365" w14:textId="188C0163" w:rsidR="000F2349" w:rsidRDefault="000F2349" w:rsidP="000F2349">
      <w:pPr>
        <w:spacing w:after="0" w:line="240" w:lineRule="auto"/>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ab/>
        <w:t>КОД ПРОМЕТА УСЛУГА ЧИЈА СЕ НАКНАДА УРАЧУНАВА У ЦАРИНСКУ ВРЕДНОСТ УВЕЗЕНОГ ДОБРА У СКЛАДУ СА ЦАРИНСКИМ ПРОПИСИМА</w:t>
      </w:r>
      <w:r w:rsidR="003363BA" w:rsidRPr="00D46D96">
        <w:rPr>
          <w:rFonts w:ascii="Times New Roman" w:hAnsi="Times New Roman" w:cs="Times New Roman"/>
          <w:sz w:val="24"/>
          <w:szCs w:val="24"/>
          <w:lang w:val="sr-Cyrl-RS"/>
        </w:rPr>
        <w:t xml:space="preserve">, ОСНОВИЦУ ЧИНИ РАЗЛИКА ИЗМЕЂУ УКУПНОГ ИЗНОСА НАКНАДЕ </w:t>
      </w:r>
      <w:r w:rsidR="007E6061" w:rsidRPr="00D46D96">
        <w:rPr>
          <w:rFonts w:ascii="Times New Roman" w:hAnsi="Times New Roman" w:cs="Times New Roman"/>
          <w:sz w:val="24"/>
          <w:szCs w:val="24"/>
          <w:lang w:val="sr-Cyrl-RS"/>
        </w:rPr>
        <w:t xml:space="preserve">ЗА ТАЈ ПРОМЕТ </w:t>
      </w:r>
      <w:r w:rsidR="003363BA" w:rsidRPr="00D46D96">
        <w:rPr>
          <w:rFonts w:ascii="Times New Roman" w:hAnsi="Times New Roman" w:cs="Times New Roman"/>
          <w:sz w:val="24"/>
          <w:szCs w:val="24"/>
          <w:lang w:val="sr-Cyrl-RS"/>
        </w:rPr>
        <w:t>И ИЗНОСА НАКНАДЕ УРАЧУНАТОГ У ЦАРИНСКУ ВРЕДНОСТ УВЕЗЕНОГ ДОБРА.</w:t>
      </w:r>
      <w:r w:rsidRPr="00D46D96">
        <w:rPr>
          <w:rFonts w:ascii="Times New Roman" w:hAnsi="Times New Roman" w:cs="Times New Roman"/>
          <w:sz w:val="24"/>
          <w:szCs w:val="24"/>
          <w:lang w:val="sr-Cyrl-RS"/>
        </w:rPr>
        <w:t xml:space="preserve"> </w:t>
      </w:r>
    </w:p>
    <w:p w14:paraId="4E1DFECB" w14:textId="6FC484B0" w:rsidR="00061F52" w:rsidRDefault="00061F52" w:rsidP="000F2349">
      <w:pPr>
        <w:spacing w:after="0" w:line="240" w:lineRule="auto"/>
        <w:jc w:val="both"/>
        <w:rPr>
          <w:rFonts w:ascii="Times New Roman" w:hAnsi="Times New Roman" w:cs="Times New Roman"/>
          <w:sz w:val="24"/>
          <w:szCs w:val="24"/>
          <w:lang w:val="sr-Cyrl-RS"/>
        </w:rPr>
      </w:pPr>
    </w:p>
    <w:p w14:paraId="6123570F" w14:textId="77777777" w:rsidR="00061F52" w:rsidRPr="00D46D96" w:rsidRDefault="00061F52" w:rsidP="000F2349">
      <w:pPr>
        <w:spacing w:after="0" w:line="240" w:lineRule="auto"/>
        <w:jc w:val="both"/>
        <w:rPr>
          <w:rFonts w:ascii="Times New Roman" w:hAnsi="Times New Roman" w:cs="Times New Roman"/>
          <w:sz w:val="24"/>
          <w:szCs w:val="24"/>
          <w:lang w:val="sr-Cyrl-RS"/>
        </w:rPr>
      </w:pPr>
    </w:p>
    <w:p w14:paraId="1F5FC9CA" w14:textId="7E801477" w:rsidR="009F48EA" w:rsidRPr="00D46D96" w:rsidRDefault="00D36160" w:rsidP="004D1EFD">
      <w:pPr>
        <w:spacing w:after="0" w:line="240" w:lineRule="auto"/>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 </w:t>
      </w:r>
    </w:p>
    <w:p w14:paraId="20D50279" w14:textId="774C129D" w:rsidR="00F8371D" w:rsidRPr="00D46D96" w:rsidRDefault="00D36160" w:rsidP="006C40E7">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rPr>
        <w:lastRenderedPageBreak/>
        <w:t>Члан 21.</w:t>
      </w:r>
      <w:r w:rsidR="00B3169E">
        <w:rPr>
          <w:rFonts w:ascii="Times New Roman" w:hAnsi="Times New Roman" w:cs="Times New Roman"/>
          <w:sz w:val="24"/>
          <w:szCs w:val="24"/>
          <w:lang w:val="sr-Cyrl-RS"/>
        </w:rPr>
        <w:t xml:space="preserve"> </w:t>
      </w:r>
      <w:r w:rsidR="00AE050B">
        <w:rPr>
          <w:rFonts w:ascii="Times New Roman" w:hAnsi="Times New Roman" w:cs="Times New Roman"/>
          <w:sz w:val="24"/>
          <w:szCs w:val="24"/>
          <w:lang w:val="sr-Cyrl-RS"/>
        </w:rPr>
        <w:t xml:space="preserve">(Члан </w:t>
      </w:r>
      <w:r w:rsidR="00061F52">
        <w:rPr>
          <w:rFonts w:ascii="Times New Roman" w:hAnsi="Times New Roman" w:cs="Times New Roman"/>
          <w:sz w:val="24"/>
          <w:szCs w:val="24"/>
        </w:rPr>
        <w:t>3</w:t>
      </w:r>
      <w:r w:rsidR="00AE050B">
        <w:rPr>
          <w:rFonts w:ascii="Times New Roman" w:hAnsi="Times New Roman" w:cs="Times New Roman"/>
          <w:sz w:val="24"/>
          <w:szCs w:val="24"/>
          <w:lang w:val="sr-Cyrl-RS"/>
        </w:rPr>
        <w:t>. Нацрта закона)</w:t>
      </w:r>
    </w:p>
    <w:p w14:paraId="31C67798" w14:textId="283F7299" w:rsidR="001E66A7" w:rsidRPr="00D46D96" w:rsidRDefault="00D36160" w:rsidP="006C40E7">
      <w:pPr>
        <w:spacing w:after="0" w:line="240" w:lineRule="auto"/>
        <w:ind w:firstLine="708"/>
        <w:jc w:val="both"/>
        <w:rPr>
          <w:rFonts w:ascii="Times New Roman" w:hAnsi="Times New Roman" w:cs="Times New Roman"/>
          <w:strike/>
          <w:sz w:val="24"/>
          <w:szCs w:val="24"/>
          <w:lang w:val="sr-Cyrl-RS"/>
        </w:rPr>
      </w:pPr>
      <w:r w:rsidRPr="00D46D96">
        <w:rPr>
          <w:rFonts w:ascii="Times New Roman" w:hAnsi="Times New Roman" w:cs="Times New Roman"/>
          <w:strike/>
          <w:sz w:val="24"/>
          <w:szCs w:val="24"/>
        </w:rPr>
        <w:t xml:space="preserve"> Ако се основица накнадно повећа за промет добара и услуга који је опорезив ПДВ, обвезник који је испоручио добра или услуге дужан је да износ ПДВ, који дугује по том основу, исправи у складу са изменом.</w:t>
      </w:r>
    </w:p>
    <w:p w14:paraId="25E6DD2F" w14:textId="32EF9B99" w:rsidR="001E66A7" w:rsidRPr="00D46D96" w:rsidRDefault="00D36160" w:rsidP="006C40E7">
      <w:pPr>
        <w:spacing w:after="0" w:line="240" w:lineRule="auto"/>
        <w:ind w:firstLine="708"/>
        <w:jc w:val="both"/>
        <w:rPr>
          <w:rFonts w:ascii="Times New Roman" w:hAnsi="Times New Roman" w:cs="Times New Roman"/>
          <w:strike/>
          <w:sz w:val="24"/>
          <w:szCs w:val="24"/>
          <w:lang w:val="sr-Cyrl-RS"/>
        </w:rPr>
      </w:pPr>
      <w:r w:rsidRPr="00D46D96">
        <w:rPr>
          <w:rFonts w:ascii="Times New Roman" w:hAnsi="Times New Roman" w:cs="Times New Roman"/>
          <w:strike/>
          <w:sz w:val="24"/>
          <w:szCs w:val="24"/>
        </w:rPr>
        <w:t xml:space="preserve"> Обавеза</w:t>
      </w:r>
      <w:r w:rsidR="009A1258" w:rsidRPr="00D46D96">
        <w:rPr>
          <w:rFonts w:ascii="Times New Roman" w:hAnsi="Times New Roman" w:cs="Times New Roman"/>
          <w:strike/>
          <w:sz w:val="24"/>
          <w:szCs w:val="24"/>
          <w:lang w:val="sr-Cyrl-RS"/>
        </w:rPr>
        <w:t xml:space="preserve"> </w:t>
      </w:r>
      <w:r w:rsidRPr="00D46D96">
        <w:rPr>
          <w:rFonts w:ascii="Times New Roman" w:hAnsi="Times New Roman" w:cs="Times New Roman"/>
          <w:strike/>
          <w:sz w:val="24"/>
          <w:szCs w:val="24"/>
        </w:rPr>
        <w:t xml:space="preserve">из става 1.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члана односи се и на лица из члана 10. </w:t>
      </w:r>
      <w:proofErr w:type="gramStart"/>
      <w:r w:rsidRPr="00D46D96">
        <w:rPr>
          <w:rFonts w:ascii="Times New Roman" w:hAnsi="Times New Roman" w:cs="Times New Roman"/>
          <w:strike/>
          <w:sz w:val="24"/>
          <w:szCs w:val="24"/>
        </w:rPr>
        <w:t>став</w:t>
      </w:r>
      <w:proofErr w:type="gramEnd"/>
      <w:r w:rsidRPr="00D46D96">
        <w:rPr>
          <w:rFonts w:ascii="Times New Roman" w:hAnsi="Times New Roman" w:cs="Times New Roman"/>
          <w:strike/>
          <w:sz w:val="24"/>
          <w:szCs w:val="24"/>
        </w:rPr>
        <w:t xml:space="preserve"> 1. </w:t>
      </w:r>
      <w:proofErr w:type="gramStart"/>
      <w:r w:rsidRPr="00D46D96">
        <w:rPr>
          <w:rFonts w:ascii="Times New Roman" w:hAnsi="Times New Roman" w:cs="Times New Roman"/>
          <w:strike/>
          <w:sz w:val="24"/>
          <w:szCs w:val="24"/>
        </w:rPr>
        <w:t>тачка</w:t>
      </w:r>
      <w:proofErr w:type="gramEnd"/>
      <w:r w:rsidRPr="00D46D96">
        <w:rPr>
          <w:rFonts w:ascii="Times New Roman" w:hAnsi="Times New Roman" w:cs="Times New Roman"/>
          <w:strike/>
          <w:sz w:val="24"/>
          <w:szCs w:val="24"/>
        </w:rPr>
        <w:t xml:space="preserve"> 3) и ст. 2. </w:t>
      </w:r>
      <w:proofErr w:type="gramStart"/>
      <w:r w:rsidRPr="00D46D96">
        <w:rPr>
          <w:rFonts w:ascii="Times New Roman" w:hAnsi="Times New Roman" w:cs="Times New Roman"/>
          <w:strike/>
          <w:sz w:val="24"/>
          <w:szCs w:val="24"/>
        </w:rPr>
        <w:t>и</w:t>
      </w:r>
      <w:proofErr w:type="gramEnd"/>
      <w:r w:rsidRPr="00D46D96">
        <w:rPr>
          <w:rFonts w:ascii="Times New Roman" w:hAnsi="Times New Roman" w:cs="Times New Roman"/>
          <w:strike/>
          <w:sz w:val="24"/>
          <w:szCs w:val="24"/>
        </w:rPr>
        <w:t xml:space="preserve"> 3.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закона. </w:t>
      </w:r>
    </w:p>
    <w:p w14:paraId="24C01B2F" w14:textId="76B25E54" w:rsidR="001E66A7" w:rsidRPr="00D46D96" w:rsidRDefault="00D36160" w:rsidP="006C40E7">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Ако се основица накнадно смањи, обвезник који је извршио промет добара и услуга може да измени износ ПДВ само ако обвезник коме је извршен промет добара и услуга исправи одбитак претходног ПДВ и ако о томе писмено обавести испоручиоца добара и услуга.</w:t>
      </w:r>
    </w:p>
    <w:p w14:paraId="78DF9C02" w14:textId="02984358" w:rsidR="001E66A7" w:rsidRPr="00D46D96" w:rsidRDefault="00D36160" w:rsidP="006C40E7">
      <w:pPr>
        <w:spacing w:after="0" w:line="240" w:lineRule="auto"/>
        <w:ind w:firstLine="708"/>
        <w:jc w:val="both"/>
        <w:rPr>
          <w:rFonts w:ascii="Times New Roman" w:hAnsi="Times New Roman" w:cs="Times New Roman"/>
          <w:strike/>
          <w:sz w:val="24"/>
          <w:szCs w:val="24"/>
          <w:lang w:val="sr-Cyrl-RS"/>
        </w:rPr>
      </w:pPr>
      <w:r w:rsidRPr="00D46D96">
        <w:rPr>
          <w:rFonts w:ascii="Times New Roman" w:hAnsi="Times New Roman" w:cs="Times New Roman"/>
          <w:strike/>
          <w:sz w:val="24"/>
          <w:szCs w:val="24"/>
        </w:rPr>
        <w:t xml:space="preserve"> Ако је испорука добара и услуга извршена обвезнику који нема право на одбитак претходног ПДВ, односно лицу које није обвезник ПДВ, измену из става 3.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члана обвезник може да изврши ако поседује документ о смањењу накнаде за извршени промет добара и услуга тим лицима.</w:t>
      </w:r>
    </w:p>
    <w:p w14:paraId="3570F2F0" w14:textId="265C38A6" w:rsidR="001E66A7" w:rsidRPr="00D46D96" w:rsidRDefault="00D36160" w:rsidP="006C40E7">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Обвезник може да измени основицу за износ накнаде који није наплаћен само на основу правноснажне одлуке суда о закљученом стечајном поступку, односно на основу овереног преписа записника о судском поравнању.</w:t>
      </w:r>
    </w:p>
    <w:p w14:paraId="49249E8E" w14:textId="3AF5FC31" w:rsidR="001E66A7" w:rsidRPr="00D46D96" w:rsidRDefault="00D36160" w:rsidP="006C40E7">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Ако обвезник који је изменио основицу у складу са ставом 5.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члана прими накнаду или део накнаде за испоручена добра и услуге у вези са којима је дозвољена измена основице, дужан је да на примљени износ накнаде обрачуна ПДВ.</w:t>
      </w:r>
    </w:p>
    <w:p w14:paraId="1CE37E5C" w14:textId="09D8C403" w:rsidR="001E66A7" w:rsidRPr="00D46D96" w:rsidRDefault="00D36160" w:rsidP="006C40E7">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Измена основице из ст. 1-5. овог члана врши се у пореском периоду у којем је наступила измена.</w:t>
      </w:r>
    </w:p>
    <w:p w14:paraId="5E7361EB" w14:textId="5BE46342" w:rsidR="001E66A7" w:rsidRPr="00D46D96" w:rsidRDefault="00D36160" w:rsidP="006C40E7">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Ако је накнада за промет добара и услуга изражена у страној валути, повећање, односно смањење вредности динара у односу на страну валуту, не доводи до измене пореске основице, под условом да је при утврђивању основице и обрачунатог ПДВ и наплати накнаде примењена иста врста курса динара исте банке.</w:t>
      </w:r>
    </w:p>
    <w:p w14:paraId="0B804DB0" w14:textId="63C0AF58" w:rsidR="001E66A7" w:rsidRPr="00D46D96" w:rsidRDefault="00D36160" w:rsidP="006C40E7">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Ако се у складу са царинским прописима измени основица за увоз добара која подлежу ПДВ, примењују се одредбе овог закона.</w:t>
      </w:r>
    </w:p>
    <w:p w14:paraId="39B42CE2" w14:textId="20AA1255" w:rsidR="006C40E7" w:rsidRDefault="00D36160" w:rsidP="00855C60">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Министар ближе уређује начин измене пореске основице.</w:t>
      </w:r>
    </w:p>
    <w:p w14:paraId="378E1D46" w14:textId="77777777" w:rsidR="00855C60" w:rsidRPr="00D46D96" w:rsidRDefault="00855C60" w:rsidP="00855C60">
      <w:pPr>
        <w:spacing w:after="0" w:line="240" w:lineRule="auto"/>
        <w:ind w:firstLine="708"/>
        <w:jc w:val="both"/>
        <w:rPr>
          <w:rFonts w:ascii="Times New Roman" w:hAnsi="Times New Roman" w:cs="Times New Roman"/>
          <w:strike/>
          <w:sz w:val="24"/>
          <w:szCs w:val="24"/>
          <w:lang w:val="sr-Cyrl-RS"/>
        </w:rPr>
      </w:pPr>
    </w:p>
    <w:p w14:paraId="5A0317A2" w14:textId="4AC90941" w:rsidR="000F02F2" w:rsidRPr="00D46D96" w:rsidRDefault="00A80A85" w:rsidP="000F02F2">
      <w:pPr>
        <w:spacing w:after="0" w:line="0" w:lineRule="atLeast"/>
        <w:ind w:firstLine="709"/>
        <w:contextualSpacing/>
        <w:jc w:val="both"/>
        <w:rPr>
          <w:rFonts w:ascii="Times New Roman" w:hAnsi="Times New Roman" w:cs="Times New Roman"/>
          <w:sz w:val="24"/>
          <w:szCs w:val="24"/>
          <w:lang w:val="sr-Cyrl-RS"/>
        </w:rPr>
      </w:pPr>
      <w:r w:rsidRPr="00D46D96">
        <w:rPr>
          <w:rFonts w:ascii="Times New Roman" w:hAnsi="Times New Roman" w:cs="Times New Roman"/>
          <w:sz w:val="24"/>
          <w:szCs w:val="24"/>
        </w:rPr>
        <w:t>АКО СЕ ОСНОВИЦА НАКНАДНО ПОВЕЋА ЗА ПРОМЕТ ДОБАРА И</w:t>
      </w:r>
      <w:r w:rsidR="007E6061" w:rsidRPr="00D46D96">
        <w:rPr>
          <w:rFonts w:ascii="Times New Roman" w:hAnsi="Times New Roman" w:cs="Times New Roman"/>
          <w:sz w:val="24"/>
          <w:szCs w:val="24"/>
          <w:lang w:val="sr-Cyrl-RS"/>
        </w:rPr>
        <w:t>ЛИ</w:t>
      </w:r>
      <w:r w:rsidRPr="00D46D96">
        <w:rPr>
          <w:rFonts w:ascii="Times New Roman" w:hAnsi="Times New Roman" w:cs="Times New Roman"/>
          <w:sz w:val="24"/>
          <w:szCs w:val="24"/>
        </w:rPr>
        <w:t xml:space="preserve"> УСЛУГА, ОБВЕЗНИК </w:t>
      </w:r>
      <w:r w:rsidRPr="00D46D96">
        <w:rPr>
          <w:rFonts w:ascii="Times New Roman" w:hAnsi="Times New Roman" w:cs="Times New Roman"/>
          <w:sz w:val="24"/>
          <w:szCs w:val="24"/>
          <w:lang w:val="sr-Cyrl-RS"/>
        </w:rPr>
        <w:t xml:space="preserve">ПДВ </w:t>
      </w:r>
      <w:r w:rsidRPr="00D46D96">
        <w:rPr>
          <w:rFonts w:ascii="Times New Roman" w:hAnsi="Times New Roman" w:cs="Times New Roman"/>
          <w:sz w:val="24"/>
          <w:szCs w:val="24"/>
        </w:rPr>
        <w:t>КОЈИ ЈЕ ИСПОРУЧИО ДОБРА ИЛИ УСЛУГЕ</w:t>
      </w:r>
      <w:r w:rsidRPr="00D46D96">
        <w:rPr>
          <w:rFonts w:ascii="Times New Roman" w:hAnsi="Times New Roman" w:cs="Times New Roman"/>
          <w:sz w:val="24"/>
          <w:szCs w:val="24"/>
          <w:lang w:val="sr-Cyrl-RS"/>
        </w:rPr>
        <w:t>, А КОЈИ ЈЕ ПОРЕСКИ ДУЖНИК ЗА ТАЈ ПРОМЕТ У СКЛАДУ СА ЗАКОНОМ,</w:t>
      </w:r>
      <w:r w:rsidRPr="00D46D96">
        <w:rPr>
          <w:rFonts w:ascii="Times New Roman" w:hAnsi="Times New Roman" w:cs="Times New Roman"/>
          <w:sz w:val="24"/>
          <w:szCs w:val="24"/>
        </w:rPr>
        <w:t xml:space="preserve"> ДУЖАН ЈЕ ДА ИЗНОС ПДВ КОЈИ ДУГУЈЕ ПО ТОМ ОСНОВУ ИСПРАВИ </w:t>
      </w:r>
      <w:r w:rsidRPr="00D46D96">
        <w:rPr>
          <w:rFonts w:ascii="Times New Roman" w:hAnsi="Times New Roman" w:cs="Times New Roman"/>
          <w:sz w:val="24"/>
          <w:szCs w:val="24"/>
          <w:lang w:val="sr-Cyrl-RS"/>
        </w:rPr>
        <w:t xml:space="preserve">– ПОВЕЋА </w:t>
      </w:r>
      <w:r w:rsidRPr="00D46D96">
        <w:rPr>
          <w:rFonts w:ascii="Times New Roman" w:hAnsi="Times New Roman" w:cs="Times New Roman"/>
          <w:sz w:val="24"/>
          <w:szCs w:val="24"/>
        </w:rPr>
        <w:t>У СКЛАДУ СА ИЗМЕНОМ</w:t>
      </w:r>
      <w:r w:rsidRPr="00D46D96">
        <w:rPr>
          <w:rFonts w:ascii="Times New Roman" w:hAnsi="Times New Roman" w:cs="Times New Roman"/>
          <w:sz w:val="24"/>
          <w:szCs w:val="24"/>
          <w:lang w:val="sr-Cyrl-RS"/>
        </w:rPr>
        <w:t>, КАО И ДА ИЗДА ДОКУМЕНТ О ПОВЕЋАЊУ</w:t>
      </w:r>
      <w:r w:rsidRPr="00D46D96">
        <w:rPr>
          <w:rFonts w:ascii="Times New Roman" w:hAnsi="Times New Roman" w:cs="Times New Roman"/>
          <w:sz w:val="24"/>
          <w:szCs w:val="24"/>
        </w:rPr>
        <w:t>.</w:t>
      </w:r>
    </w:p>
    <w:p w14:paraId="10F3D3F7" w14:textId="13350E60" w:rsidR="00AC6F82" w:rsidRPr="00D46D96" w:rsidRDefault="00A80A85" w:rsidP="00B82CF1">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ОБАВЕЗА </w:t>
      </w:r>
      <w:r w:rsidRPr="00D46D96">
        <w:rPr>
          <w:rFonts w:ascii="Times New Roman" w:hAnsi="Times New Roman" w:cs="Times New Roman"/>
          <w:sz w:val="24"/>
          <w:szCs w:val="24"/>
          <w:lang w:val="sr-Cyrl-RS"/>
        </w:rPr>
        <w:t xml:space="preserve">ИСПРАВКЕ – ПОВЕЋАЊА ПДВ </w:t>
      </w:r>
      <w:r w:rsidRPr="00D46D96">
        <w:rPr>
          <w:rFonts w:ascii="Times New Roman" w:hAnsi="Times New Roman" w:cs="Times New Roman"/>
          <w:sz w:val="24"/>
          <w:szCs w:val="24"/>
        </w:rPr>
        <w:t xml:space="preserve">ИЗ СТАВА 1. ОВОГ ЧЛАНА ОДНОСИ СЕ И НА </w:t>
      </w:r>
      <w:r w:rsidRPr="00D46D96">
        <w:rPr>
          <w:rFonts w:ascii="Times New Roman" w:hAnsi="Times New Roman" w:cs="Times New Roman"/>
          <w:sz w:val="24"/>
          <w:szCs w:val="24"/>
          <w:lang w:val="sr-Cyrl-RS"/>
        </w:rPr>
        <w:t xml:space="preserve">ПОРЕСКЕ ДУЖНИКЕ </w:t>
      </w:r>
      <w:r w:rsidRPr="00D46D96">
        <w:rPr>
          <w:rFonts w:ascii="Times New Roman" w:hAnsi="Times New Roman" w:cs="Times New Roman"/>
          <w:sz w:val="24"/>
          <w:szCs w:val="24"/>
        </w:rPr>
        <w:t xml:space="preserve">ИЗ ЧЛАНА 10. СТАВ 1. ТАЧКА 3) И СТ. 2. И 3. ОВОГ ЗАКОНА. </w:t>
      </w:r>
    </w:p>
    <w:p w14:paraId="149B9DA6" w14:textId="790BA206" w:rsidR="00A71529" w:rsidRPr="00D46D96" w:rsidRDefault="00A80A85" w:rsidP="000F02F2">
      <w:pPr>
        <w:spacing w:after="0" w:line="0" w:lineRule="atLeast"/>
        <w:ind w:firstLine="709"/>
        <w:contextualSpacing/>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АКО СЕ ОСНОВИЦА НАКНАДНО СМАЊИ, ОБВЕЗНИК </w:t>
      </w:r>
      <w:r w:rsidRPr="00D46D96">
        <w:rPr>
          <w:rFonts w:ascii="Times New Roman" w:hAnsi="Times New Roman" w:cs="Times New Roman"/>
          <w:sz w:val="24"/>
          <w:szCs w:val="24"/>
          <w:lang w:val="sr-Cyrl-RS"/>
        </w:rPr>
        <w:t xml:space="preserve">ПДВ </w:t>
      </w:r>
      <w:r w:rsidRPr="00D46D96">
        <w:rPr>
          <w:rFonts w:ascii="Times New Roman" w:hAnsi="Times New Roman" w:cs="Times New Roman"/>
          <w:sz w:val="24"/>
          <w:szCs w:val="24"/>
        </w:rPr>
        <w:t xml:space="preserve">КОЈИ ЈЕ </w:t>
      </w:r>
      <w:r w:rsidR="007E6061" w:rsidRPr="00D46D96">
        <w:rPr>
          <w:rFonts w:ascii="Times New Roman" w:hAnsi="Times New Roman" w:cs="Times New Roman"/>
          <w:sz w:val="24"/>
          <w:szCs w:val="24"/>
          <w:lang w:val="sr-Cyrl-RS"/>
        </w:rPr>
        <w:t xml:space="preserve">ИЗВРШИО ПРОМЕТ ДОБАРА ИЛИ УСЛУГА ДРУГОМ ОБВЕЗНИКУ ПДВ, А КОЈИ ЈЕ </w:t>
      </w:r>
      <w:r w:rsidRPr="00D46D96">
        <w:rPr>
          <w:rFonts w:ascii="Times New Roman" w:hAnsi="Times New Roman" w:cs="Times New Roman"/>
          <w:sz w:val="24"/>
          <w:szCs w:val="24"/>
          <w:lang w:val="sr-Cyrl-RS"/>
        </w:rPr>
        <w:t xml:space="preserve">ПОРЕСКИ ДУЖНИК </w:t>
      </w:r>
      <w:r w:rsidR="007E6061" w:rsidRPr="00D46D96">
        <w:rPr>
          <w:rFonts w:ascii="Times New Roman" w:hAnsi="Times New Roman" w:cs="Times New Roman"/>
          <w:sz w:val="24"/>
          <w:szCs w:val="24"/>
          <w:lang w:val="sr-Cyrl-RS"/>
        </w:rPr>
        <w:t xml:space="preserve">ЗА ТАЈ ПРОМЕТ </w:t>
      </w:r>
      <w:r w:rsidRPr="00D46D96">
        <w:rPr>
          <w:rFonts w:ascii="Times New Roman" w:hAnsi="Times New Roman" w:cs="Times New Roman"/>
          <w:sz w:val="24"/>
          <w:szCs w:val="24"/>
          <w:lang w:val="sr-Cyrl-RS"/>
        </w:rPr>
        <w:t xml:space="preserve">У СКЛАДУ СА ЗАКОНОМ, </w:t>
      </w:r>
      <w:r w:rsidRPr="00D46D96">
        <w:rPr>
          <w:rFonts w:ascii="Times New Roman" w:hAnsi="Times New Roman" w:cs="Times New Roman"/>
          <w:sz w:val="24"/>
          <w:szCs w:val="24"/>
        </w:rPr>
        <w:t xml:space="preserve">МОЖЕ ДА ИЗМЕНИ </w:t>
      </w:r>
      <w:r w:rsidRPr="00D46D96">
        <w:rPr>
          <w:rFonts w:ascii="Times New Roman" w:hAnsi="Times New Roman" w:cs="Times New Roman"/>
          <w:sz w:val="24"/>
          <w:szCs w:val="24"/>
          <w:lang w:val="sr-Cyrl-RS"/>
        </w:rPr>
        <w:t xml:space="preserve">– СМАЊИ </w:t>
      </w:r>
      <w:r w:rsidRPr="00D46D96">
        <w:rPr>
          <w:rFonts w:ascii="Times New Roman" w:hAnsi="Times New Roman" w:cs="Times New Roman"/>
          <w:sz w:val="24"/>
          <w:szCs w:val="24"/>
        </w:rPr>
        <w:t>ИЗНОС ПДВ АКО</w:t>
      </w:r>
      <w:r w:rsidRPr="00D46D96">
        <w:rPr>
          <w:rFonts w:ascii="Times New Roman" w:hAnsi="Times New Roman" w:cs="Times New Roman"/>
          <w:sz w:val="24"/>
          <w:szCs w:val="24"/>
          <w:lang w:val="sr-Cyrl-RS"/>
        </w:rPr>
        <w:t>:</w:t>
      </w:r>
    </w:p>
    <w:p w14:paraId="0D6C89E7" w14:textId="408DA8A3" w:rsidR="004B586E" w:rsidRPr="00D46D96" w:rsidRDefault="00A80A85" w:rsidP="000F02F2">
      <w:pPr>
        <w:spacing w:after="0" w:line="0" w:lineRule="atLeast"/>
        <w:ind w:firstLine="709"/>
        <w:contextualSpacing/>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1) ЈЕ ИЗДАО ДОКУМЕНТ О СМАЊЕЊУ;</w:t>
      </w:r>
    </w:p>
    <w:p w14:paraId="39080EDA" w14:textId="6C3CD3DC" w:rsidR="004B586E" w:rsidRPr="00D46D96" w:rsidRDefault="00A80A85" w:rsidP="000F02F2">
      <w:pPr>
        <w:spacing w:after="0" w:line="0" w:lineRule="atLeast"/>
        <w:ind w:firstLine="709"/>
        <w:contextualSpacing/>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2) ЈЕ</w:t>
      </w:r>
      <w:r w:rsidRPr="00D46D96">
        <w:rPr>
          <w:rFonts w:ascii="Times New Roman" w:hAnsi="Times New Roman" w:cs="Times New Roman"/>
          <w:sz w:val="24"/>
          <w:szCs w:val="24"/>
        </w:rPr>
        <w:t xml:space="preserve"> ОБВЕЗНИК </w:t>
      </w:r>
      <w:r w:rsidRPr="00D46D96">
        <w:rPr>
          <w:rFonts w:ascii="Times New Roman" w:hAnsi="Times New Roman" w:cs="Times New Roman"/>
          <w:sz w:val="24"/>
          <w:szCs w:val="24"/>
          <w:lang w:val="sr-Cyrl-RS"/>
        </w:rPr>
        <w:t xml:space="preserve">ПДВ </w:t>
      </w:r>
      <w:r w:rsidRPr="00D46D96">
        <w:rPr>
          <w:rFonts w:ascii="Times New Roman" w:hAnsi="Times New Roman" w:cs="Times New Roman"/>
          <w:sz w:val="24"/>
          <w:szCs w:val="24"/>
        </w:rPr>
        <w:t>КО</w:t>
      </w:r>
      <w:r w:rsidRPr="00D46D96">
        <w:rPr>
          <w:rFonts w:ascii="Times New Roman" w:hAnsi="Times New Roman" w:cs="Times New Roman"/>
          <w:sz w:val="24"/>
          <w:szCs w:val="24"/>
          <w:lang w:val="sr-Cyrl-RS"/>
        </w:rPr>
        <w:t>ЈЕМ</w:t>
      </w:r>
      <w:r w:rsidRPr="00D46D96">
        <w:rPr>
          <w:rFonts w:ascii="Times New Roman" w:hAnsi="Times New Roman" w:cs="Times New Roman"/>
          <w:sz w:val="24"/>
          <w:szCs w:val="24"/>
        </w:rPr>
        <w:t xml:space="preserve"> ЈЕ ИЗВРШЕН ПРОМЕТ ДОБАРА И</w:t>
      </w:r>
      <w:r w:rsidR="007E6061" w:rsidRPr="00D46D96">
        <w:rPr>
          <w:rFonts w:ascii="Times New Roman" w:hAnsi="Times New Roman" w:cs="Times New Roman"/>
          <w:sz w:val="24"/>
          <w:szCs w:val="24"/>
          <w:lang w:val="sr-Cyrl-RS"/>
        </w:rPr>
        <w:t>ЛИ</w:t>
      </w:r>
      <w:r w:rsidRPr="00D46D96">
        <w:rPr>
          <w:rFonts w:ascii="Times New Roman" w:hAnsi="Times New Roman" w:cs="Times New Roman"/>
          <w:sz w:val="24"/>
          <w:szCs w:val="24"/>
        </w:rPr>
        <w:t xml:space="preserve"> УСЛУГА ИСПРАВИ</w:t>
      </w:r>
      <w:r w:rsidRPr="00D46D96">
        <w:rPr>
          <w:rFonts w:ascii="Times New Roman" w:hAnsi="Times New Roman" w:cs="Times New Roman"/>
          <w:sz w:val="24"/>
          <w:szCs w:val="24"/>
          <w:lang w:val="sr-Cyrl-RS"/>
        </w:rPr>
        <w:t>О</w:t>
      </w:r>
      <w:r w:rsidRPr="00D46D96">
        <w:rPr>
          <w:rFonts w:ascii="Times New Roman" w:hAnsi="Times New Roman" w:cs="Times New Roman"/>
          <w:sz w:val="24"/>
          <w:szCs w:val="24"/>
        </w:rPr>
        <w:t xml:space="preserve"> ОДБИТАК ПРЕТХОДНОГ ПДВ</w:t>
      </w:r>
      <w:r w:rsidR="007E6061" w:rsidRPr="00D46D96">
        <w:rPr>
          <w:rFonts w:ascii="Times New Roman" w:hAnsi="Times New Roman" w:cs="Times New Roman"/>
          <w:sz w:val="24"/>
          <w:szCs w:val="24"/>
          <w:lang w:val="sr-Cyrl-RS"/>
        </w:rPr>
        <w:t>,</w:t>
      </w:r>
      <w:r w:rsidRPr="00D46D96">
        <w:rPr>
          <w:rFonts w:ascii="Times New Roman" w:hAnsi="Times New Roman" w:cs="Times New Roman"/>
          <w:sz w:val="24"/>
          <w:szCs w:val="24"/>
          <w:lang w:val="sr-Cyrl-RS"/>
        </w:rPr>
        <w:t xml:space="preserve"> УКОЛИКО ЈЕ ОБРАЧУНАТИ ПДВ КОРИСТИО КАО ПРЕТХОДНИ ПОРЕЗ;</w:t>
      </w:r>
    </w:p>
    <w:p w14:paraId="1C30DB9E" w14:textId="3C730BFE" w:rsidR="009A1258" w:rsidRDefault="00A80A85" w:rsidP="000F02F2">
      <w:pPr>
        <w:spacing w:after="0" w:line="0" w:lineRule="atLeast"/>
        <w:ind w:firstLine="709"/>
        <w:contextualSpacing/>
        <w:jc w:val="both"/>
        <w:rPr>
          <w:rFonts w:ascii="Times New Roman" w:hAnsi="Times New Roman" w:cs="Times New Roman"/>
          <w:sz w:val="24"/>
          <w:szCs w:val="24"/>
        </w:rPr>
      </w:pPr>
      <w:r w:rsidRPr="00D46D96">
        <w:rPr>
          <w:rFonts w:ascii="Times New Roman" w:hAnsi="Times New Roman" w:cs="Times New Roman"/>
          <w:sz w:val="24"/>
          <w:szCs w:val="24"/>
          <w:lang w:val="sr-Cyrl-RS"/>
        </w:rPr>
        <w:t>3) ПОСЕДУЈЕ ОБАВЕШТЕЊЕ ОБВЕЗНИКА ПДВ КОЈЕМ ЈЕ ИЗВРШЕН ПРОМЕТ ДОБАРА И</w:t>
      </w:r>
      <w:r w:rsidR="007E6061" w:rsidRPr="00D46D96">
        <w:rPr>
          <w:rFonts w:ascii="Times New Roman" w:hAnsi="Times New Roman" w:cs="Times New Roman"/>
          <w:sz w:val="24"/>
          <w:szCs w:val="24"/>
          <w:lang w:val="sr-Cyrl-RS"/>
        </w:rPr>
        <w:t>ЛИ</w:t>
      </w:r>
      <w:r w:rsidRPr="00D46D96">
        <w:rPr>
          <w:rFonts w:ascii="Times New Roman" w:hAnsi="Times New Roman" w:cs="Times New Roman"/>
          <w:sz w:val="24"/>
          <w:szCs w:val="24"/>
          <w:lang w:val="sr-Cyrl-RS"/>
        </w:rPr>
        <w:t xml:space="preserve"> УСЛУГА ДА ЈЕ ИСПРАВ</w:t>
      </w:r>
      <w:r w:rsidR="007E6061" w:rsidRPr="00D46D96">
        <w:rPr>
          <w:rFonts w:ascii="Times New Roman" w:hAnsi="Times New Roman" w:cs="Times New Roman"/>
          <w:sz w:val="24"/>
          <w:szCs w:val="24"/>
          <w:lang w:val="sr-Cyrl-RS"/>
        </w:rPr>
        <w:t>ИО</w:t>
      </w:r>
      <w:r w:rsidRPr="00D46D96">
        <w:rPr>
          <w:rFonts w:ascii="Times New Roman" w:hAnsi="Times New Roman" w:cs="Times New Roman"/>
          <w:sz w:val="24"/>
          <w:szCs w:val="24"/>
          <w:lang w:val="sr-Cyrl-RS"/>
        </w:rPr>
        <w:t xml:space="preserve"> ОДБИТ</w:t>
      </w:r>
      <w:r w:rsidR="007E6061" w:rsidRPr="00D46D96">
        <w:rPr>
          <w:rFonts w:ascii="Times New Roman" w:hAnsi="Times New Roman" w:cs="Times New Roman"/>
          <w:sz w:val="24"/>
          <w:szCs w:val="24"/>
          <w:lang w:val="sr-Cyrl-RS"/>
        </w:rPr>
        <w:t>А</w:t>
      </w:r>
      <w:r w:rsidRPr="00D46D96">
        <w:rPr>
          <w:rFonts w:ascii="Times New Roman" w:hAnsi="Times New Roman" w:cs="Times New Roman"/>
          <w:sz w:val="24"/>
          <w:szCs w:val="24"/>
          <w:lang w:val="sr-Cyrl-RS"/>
        </w:rPr>
        <w:t>К ПРЕТХОДНОГ ПОРЕЗА, ОДНОСНО ДА ОБРАЧУНАТИ ПДВ НИЈЕ КОРИСТИО КАО ПРЕТХОДНИ ПОРЕЗ</w:t>
      </w:r>
      <w:r w:rsidRPr="00D46D96">
        <w:rPr>
          <w:rFonts w:ascii="Times New Roman" w:hAnsi="Times New Roman" w:cs="Times New Roman"/>
          <w:sz w:val="24"/>
          <w:szCs w:val="24"/>
        </w:rPr>
        <w:t>.</w:t>
      </w:r>
    </w:p>
    <w:p w14:paraId="249FEBF6" w14:textId="77777777" w:rsidR="00061F52" w:rsidRPr="00D46D96" w:rsidRDefault="00061F52" w:rsidP="000F02F2">
      <w:pPr>
        <w:spacing w:after="0" w:line="0" w:lineRule="atLeast"/>
        <w:ind w:firstLine="709"/>
        <w:contextualSpacing/>
        <w:jc w:val="both"/>
        <w:rPr>
          <w:rFonts w:ascii="Times New Roman" w:hAnsi="Times New Roman" w:cs="Times New Roman"/>
          <w:sz w:val="24"/>
          <w:szCs w:val="24"/>
        </w:rPr>
      </w:pPr>
    </w:p>
    <w:p w14:paraId="1966084E" w14:textId="55A7E4FF" w:rsidR="009A1258" w:rsidRPr="00D46D96" w:rsidRDefault="00A80A85" w:rsidP="000F02F2">
      <w:pPr>
        <w:spacing w:after="0" w:line="0" w:lineRule="atLeast"/>
        <w:ind w:firstLine="709"/>
        <w:contextualSpacing/>
        <w:jc w:val="both"/>
        <w:rPr>
          <w:rFonts w:ascii="Times New Roman" w:hAnsi="Times New Roman" w:cs="Times New Roman"/>
          <w:sz w:val="24"/>
          <w:szCs w:val="24"/>
        </w:rPr>
      </w:pPr>
      <w:r w:rsidRPr="00D46D96">
        <w:rPr>
          <w:rFonts w:ascii="Times New Roman" w:hAnsi="Times New Roman" w:cs="Times New Roman"/>
          <w:sz w:val="24"/>
          <w:szCs w:val="24"/>
        </w:rPr>
        <w:lastRenderedPageBreak/>
        <w:t xml:space="preserve"> </w:t>
      </w:r>
      <w:r w:rsidRPr="00061F52">
        <w:rPr>
          <w:rFonts w:ascii="Times New Roman" w:hAnsi="Times New Roman" w:cs="Times New Roman"/>
          <w:sz w:val="24"/>
          <w:szCs w:val="24"/>
        </w:rPr>
        <w:t xml:space="preserve">АКО ЈЕ </w:t>
      </w:r>
      <w:r w:rsidR="007E6061" w:rsidRPr="00061F52">
        <w:rPr>
          <w:rFonts w:ascii="Times New Roman" w:hAnsi="Times New Roman" w:cs="Times New Roman"/>
          <w:sz w:val="24"/>
          <w:szCs w:val="24"/>
          <w:lang w:val="sr-Cyrl-RS"/>
        </w:rPr>
        <w:t>ПРОМЕТ</w:t>
      </w:r>
      <w:r w:rsidRPr="00061F52">
        <w:rPr>
          <w:rFonts w:ascii="Times New Roman" w:hAnsi="Times New Roman" w:cs="Times New Roman"/>
          <w:sz w:val="24"/>
          <w:szCs w:val="24"/>
        </w:rPr>
        <w:t xml:space="preserve"> ДОБАРА И</w:t>
      </w:r>
      <w:r w:rsidR="007E6061" w:rsidRPr="00061F52">
        <w:rPr>
          <w:rFonts w:ascii="Times New Roman" w:hAnsi="Times New Roman" w:cs="Times New Roman"/>
          <w:sz w:val="24"/>
          <w:szCs w:val="24"/>
          <w:lang w:val="sr-Cyrl-RS"/>
        </w:rPr>
        <w:t>ЛИ</w:t>
      </w:r>
      <w:r w:rsidRPr="00061F52">
        <w:rPr>
          <w:rFonts w:ascii="Times New Roman" w:hAnsi="Times New Roman" w:cs="Times New Roman"/>
          <w:sz w:val="24"/>
          <w:szCs w:val="24"/>
        </w:rPr>
        <w:t xml:space="preserve"> УСЛУГА ИЗВРШЕН </w:t>
      </w:r>
      <w:r w:rsidRPr="00061F52">
        <w:rPr>
          <w:rFonts w:ascii="Times New Roman" w:hAnsi="Times New Roman" w:cs="Times New Roman"/>
          <w:sz w:val="24"/>
          <w:szCs w:val="24"/>
          <w:lang w:val="sr-Cyrl-RS"/>
        </w:rPr>
        <w:t xml:space="preserve">ЛИЦУ КОЈЕ НИЈЕ ОБВЕЗНИК ПДВ, </w:t>
      </w:r>
      <w:r w:rsidRPr="00061F52">
        <w:rPr>
          <w:rFonts w:ascii="Times New Roman" w:hAnsi="Times New Roman" w:cs="Times New Roman"/>
          <w:sz w:val="24"/>
          <w:szCs w:val="24"/>
        </w:rPr>
        <w:t xml:space="preserve">ИЗМЕНУ ИЗ СТАВА 3. ОВОГ ЧЛАНА ОБВЕЗНИК </w:t>
      </w:r>
      <w:r w:rsidRPr="00061F52">
        <w:rPr>
          <w:rFonts w:ascii="Times New Roman" w:hAnsi="Times New Roman" w:cs="Times New Roman"/>
          <w:sz w:val="24"/>
          <w:szCs w:val="24"/>
          <w:lang w:val="sr-Cyrl-RS"/>
        </w:rPr>
        <w:t xml:space="preserve">ПДВ </w:t>
      </w:r>
      <w:r w:rsidRPr="00061F52">
        <w:rPr>
          <w:rFonts w:ascii="Times New Roman" w:hAnsi="Times New Roman" w:cs="Times New Roman"/>
          <w:sz w:val="24"/>
          <w:szCs w:val="24"/>
        </w:rPr>
        <w:t>МОЖЕ ДА ИЗВРШИ АКО</w:t>
      </w:r>
      <w:r w:rsidRPr="00061F52">
        <w:rPr>
          <w:rFonts w:ascii="Times New Roman" w:hAnsi="Times New Roman" w:cs="Times New Roman"/>
          <w:sz w:val="24"/>
          <w:szCs w:val="24"/>
          <w:lang w:val="sr-Cyrl-RS"/>
        </w:rPr>
        <w:t xml:space="preserve"> ЈЕ ИЗДАО ДОКУМЕНТ О СМАЊЕЊУ</w:t>
      </w:r>
      <w:r w:rsidR="009C6521" w:rsidRPr="00061F52">
        <w:rPr>
          <w:rFonts w:ascii="Times New Roman" w:hAnsi="Times New Roman" w:cs="Times New Roman"/>
          <w:sz w:val="24"/>
          <w:szCs w:val="24"/>
          <w:lang w:val="sr-Cyrl-RS"/>
        </w:rPr>
        <w:t xml:space="preserve"> И АКО ПОСЕДУЈЕ ДОКАЗ О СМАЊЕЊУ ОСНОВИЦЕ</w:t>
      </w:r>
      <w:r w:rsidRPr="00061F52">
        <w:rPr>
          <w:rFonts w:ascii="Times New Roman" w:hAnsi="Times New Roman" w:cs="Times New Roman"/>
          <w:sz w:val="24"/>
          <w:szCs w:val="24"/>
          <w:lang w:val="sr-Cyrl-RS"/>
        </w:rPr>
        <w:t>.</w:t>
      </w:r>
    </w:p>
    <w:p w14:paraId="75FC8E6D" w14:textId="040B2811" w:rsidR="00932E5B" w:rsidRPr="00D46D96" w:rsidRDefault="00A80A85" w:rsidP="000F02F2">
      <w:pPr>
        <w:spacing w:after="0" w:line="0" w:lineRule="atLeast"/>
        <w:ind w:firstLine="708"/>
        <w:contextualSpacing/>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АКО СЕ ОСНОВИЦА ЗА ПРОМЕТ ДОБАРА И</w:t>
      </w:r>
      <w:r w:rsidR="007E6061" w:rsidRPr="00D46D96">
        <w:rPr>
          <w:rFonts w:ascii="Times New Roman" w:hAnsi="Times New Roman" w:cs="Times New Roman"/>
          <w:sz w:val="24"/>
          <w:szCs w:val="24"/>
          <w:lang w:val="sr-Cyrl-RS"/>
        </w:rPr>
        <w:t>ЛИ</w:t>
      </w:r>
      <w:r w:rsidRPr="00D46D96">
        <w:rPr>
          <w:rFonts w:ascii="Times New Roman" w:hAnsi="Times New Roman" w:cs="Times New Roman"/>
          <w:sz w:val="24"/>
          <w:szCs w:val="24"/>
          <w:lang w:val="sr-Cyrl-RS"/>
        </w:rPr>
        <w:t xml:space="preserve"> УСЛУГА ИЗ ЧЛАНА 10. СТАВ 1. ТАЧКА 3) И СТАВ 2. ОВОГ ЗАКОНА НАКНАДНО ИЗМЕНИ – СМАЊИ, ОБВЕЗНИК ПДВ КОЈИ ЈЕ ПОРЕСКИ ДУЖНИК ЗА ТАЈ ПРОМЕТ, А КОЈИ ИМА ПРАВО НА ОДБИТАК ПРЕТХОДНОГ ПОРЕЗА, МОЖЕ ДА СМАЊИ ИЗНОС ОБРАЧУНАТОГ ПДВ АКО ЈЕ:</w:t>
      </w:r>
    </w:p>
    <w:p w14:paraId="5E1905B1" w14:textId="6C1FE21C" w:rsidR="009A1258" w:rsidRPr="00D46D96" w:rsidRDefault="00A80A85" w:rsidP="000F02F2">
      <w:pPr>
        <w:spacing w:after="0" w:line="0" w:lineRule="atLeast"/>
        <w:ind w:firstLine="708"/>
        <w:contextualSpacing/>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1) САЧИНИО ИНТЕРНИ РАЧУН У СКЛАДУ СА ОВИМ ЗАКОНОМ;</w:t>
      </w:r>
    </w:p>
    <w:p w14:paraId="7AC2E540" w14:textId="3B0CC687" w:rsidR="00932E5B" w:rsidRPr="00D46D96" w:rsidRDefault="00A80A85" w:rsidP="000F02F2">
      <w:pPr>
        <w:spacing w:after="0" w:line="0" w:lineRule="atLeast"/>
        <w:ind w:firstLine="708"/>
        <w:contextualSpacing/>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2) ИСПРАВИО ОДБИТАК ПРЕТХОДНОГ ПОРЕЗА</w:t>
      </w:r>
      <w:r w:rsidR="007E6061" w:rsidRPr="00D46D96">
        <w:rPr>
          <w:rFonts w:ascii="Times New Roman" w:hAnsi="Times New Roman" w:cs="Times New Roman"/>
          <w:sz w:val="24"/>
          <w:szCs w:val="24"/>
          <w:lang w:val="sr-Cyrl-RS"/>
        </w:rPr>
        <w:t>,</w:t>
      </w:r>
      <w:r w:rsidRPr="00D46D96">
        <w:rPr>
          <w:rFonts w:ascii="Times New Roman" w:hAnsi="Times New Roman" w:cs="Times New Roman"/>
          <w:sz w:val="24"/>
          <w:szCs w:val="24"/>
          <w:lang w:val="sr-Cyrl-RS"/>
        </w:rPr>
        <w:t xml:space="preserve"> УКОЛИКО ЈЕ ОБРАЧУНАТИ ПДВ КОРИСТИО КАО ПРЕТХОДНИ ПОРЕЗ.</w:t>
      </w:r>
    </w:p>
    <w:p w14:paraId="510FD890" w14:textId="64BC65A2" w:rsidR="00932E5B" w:rsidRPr="00D46D96" w:rsidRDefault="00A80A85" w:rsidP="00932E5B">
      <w:pPr>
        <w:spacing w:after="0" w:line="0" w:lineRule="atLeast"/>
        <w:ind w:firstLine="708"/>
        <w:contextualSpacing/>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АКО СЕ ОСНОВИЦА ЗА ПРОМЕТ ДОБАРА И</w:t>
      </w:r>
      <w:r w:rsidR="007E6061" w:rsidRPr="00D46D96">
        <w:rPr>
          <w:rFonts w:ascii="Times New Roman" w:hAnsi="Times New Roman" w:cs="Times New Roman"/>
          <w:sz w:val="24"/>
          <w:szCs w:val="24"/>
          <w:lang w:val="sr-Cyrl-RS"/>
        </w:rPr>
        <w:t>ЛИ</w:t>
      </w:r>
      <w:r w:rsidRPr="00D46D96">
        <w:rPr>
          <w:rFonts w:ascii="Times New Roman" w:hAnsi="Times New Roman" w:cs="Times New Roman"/>
          <w:sz w:val="24"/>
          <w:szCs w:val="24"/>
          <w:lang w:val="sr-Cyrl-RS"/>
        </w:rPr>
        <w:t xml:space="preserve"> УСЛУГА ИЗ ЧЛАНА 10. СТАВ 1. ТАЧКА 3) И СТАВ 2. ОВОГ ЗАКОНА НАКНАДНО ИЗМЕНИ – СМАЊИ, ПОРЕСКИ ДУЖНИК ЗА ТАЈ ПРОМЕТ, КОЈИ НЕМА ПРАВО НА ОДБИТАК ПРЕТХОДНОГ ПОРЕЗА, МОЖЕ ДА СМАЊИ ИЗНОС ОБРАЧУНАТОГ ПДВ АКО ЈЕ:</w:t>
      </w:r>
    </w:p>
    <w:p w14:paraId="67F3FF8D" w14:textId="2FD84B4F" w:rsidR="00932E5B" w:rsidRPr="00D46D96" w:rsidRDefault="00A80A85" w:rsidP="00932E5B">
      <w:pPr>
        <w:spacing w:after="0" w:line="0" w:lineRule="atLeast"/>
        <w:ind w:firstLine="708"/>
        <w:contextualSpacing/>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1) САЧИНИО ИНТЕРНИ РАЧУН У СКЛАДУ СА ОВИМ ЗАКОНОМ;</w:t>
      </w:r>
    </w:p>
    <w:p w14:paraId="272A0891" w14:textId="405171C8" w:rsidR="00932E5B" w:rsidRPr="00D46D96" w:rsidRDefault="00A80A85" w:rsidP="000F02F2">
      <w:pPr>
        <w:spacing w:after="0" w:line="0" w:lineRule="atLeast"/>
        <w:ind w:firstLine="708"/>
        <w:contextualSpacing/>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2) ПОСЕДУЈЕ ДОКУМЕНТ КОЈИМ СЕ ПОТВРЂУЈЕ ДА ЈЕ ДОШЛО ДО СМАЊЕЊА НАКНАДЕ.</w:t>
      </w:r>
    </w:p>
    <w:p w14:paraId="4DD33B9A" w14:textId="502F3BBC" w:rsidR="00F3769E" w:rsidRPr="00D46D96" w:rsidRDefault="00F3769E" w:rsidP="000F02F2">
      <w:pPr>
        <w:spacing w:after="0" w:line="0" w:lineRule="atLeast"/>
        <w:ind w:firstLine="708"/>
        <w:contextualSpacing/>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КОД СМАЊЕЊА АВАНСА СХОДНО СЕ ПРИМЕЊУЈУ СТ. 3 – 6. ОВОГ ЧЛАНА.</w:t>
      </w:r>
    </w:p>
    <w:p w14:paraId="2212A7C5" w14:textId="1A059F52" w:rsidR="009A1258" w:rsidRPr="00D46D96" w:rsidRDefault="00A80A85" w:rsidP="009A1258">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ОБВЕЗНИК </w:t>
      </w:r>
      <w:r w:rsidRPr="00D46D96">
        <w:rPr>
          <w:rFonts w:ascii="Times New Roman" w:hAnsi="Times New Roman" w:cs="Times New Roman"/>
          <w:sz w:val="24"/>
          <w:szCs w:val="24"/>
          <w:lang w:val="sr-Cyrl-RS"/>
        </w:rPr>
        <w:t xml:space="preserve">ПДВ </w:t>
      </w:r>
      <w:r w:rsidRPr="00D46D96">
        <w:rPr>
          <w:rFonts w:ascii="Times New Roman" w:hAnsi="Times New Roman" w:cs="Times New Roman"/>
          <w:sz w:val="24"/>
          <w:szCs w:val="24"/>
        </w:rPr>
        <w:t>МОЖЕ ДА ИЗМЕНИ ОСНОВИЦУ ЗА ИЗНОС НАКНАДЕ КОЈИ НИЈЕ НАПЛАЋЕН САМО НА ОСНОВУ ПРАВНОСНАЖНЕ ОДЛУКЕ СУДА О ЗАКЉУЧЕНОМ СТЕЧАЈНОМ ПОСТУПКУ, ОДНОСНО НА ОСНОВУ ОВЕРЕНОГ ПРЕПИСА ЗАПИСНИКА О СУДСКОМ ПОРАВНАЊУ.</w:t>
      </w:r>
    </w:p>
    <w:p w14:paraId="40BAE637" w14:textId="16E9AC3C" w:rsidR="009A1258" w:rsidRPr="00D46D96" w:rsidRDefault="00A80A85" w:rsidP="009A1258">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АКО ОБВЕЗНИК </w:t>
      </w:r>
      <w:r w:rsidRPr="00D46D96">
        <w:rPr>
          <w:rFonts w:ascii="Times New Roman" w:hAnsi="Times New Roman" w:cs="Times New Roman"/>
          <w:sz w:val="24"/>
          <w:szCs w:val="24"/>
          <w:lang w:val="sr-Cyrl-RS"/>
        </w:rPr>
        <w:t xml:space="preserve">ПДВ </w:t>
      </w:r>
      <w:r w:rsidRPr="00D46D96">
        <w:rPr>
          <w:rFonts w:ascii="Times New Roman" w:hAnsi="Times New Roman" w:cs="Times New Roman"/>
          <w:sz w:val="24"/>
          <w:szCs w:val="24"/>
        </w:rPr>
        <w:t xml:space="preserve">КОЈИ ЈЕ ИЗМЕНИО ОСНОВИЦУ У СКЛАДУ СА СТАВОМ </w:t>
      </w:r>
      <w:r w:rsidR="00BB18CB" w:rsidRPr="00D46D96">
        <w:rPr>
          <w:rFonts w:ascii="Times New Roman" w:hAnsi="Times New Roman" w:cs="Times New Roman"/>
          <w:sz w:val="24"/>
          <w:szCs w:val="24"/>
          <w:lang w:val="sr-Cyrl-RS"/>
        </w:rPr>
        <w:t>7</w:t>
      </w:r>
      <w:r w:rsidRPr="00D46D96">
        <w:rPr>
          <w:rFonts w:ascii="Times New Roman" w:hAnsi="Times New Roman" w:cs="Times New Roman"/>
          <w:sz w:val="24"/>
          <w:szCs w:val="24"/>
        </w:rPr>
        <w:t>. ОВОГ ЧЛАНА ПРИМИ НАКНАДУ ИЛИ ДЕО НАКНАДЕ ЗА ИСПОРУЧЕНА ДОБРА И УСЛУГЕ У ВЕЗИ СА КОЈИМА ЈЕ ДОЗВОЉЕНА ИЗМЕНА ОСНОВИЦЕ, ДУЖАН ЈЕ ДА НА ПРИМЉЕНИ ИЗНОС НАКНАДЕ ОБРАЧУНА ПДВ.</w:t>
      </w:r>
    </w:p>
    <w:p w14:paraId="5D1EA7EB" w14:textId="31C38CAE" w:rsidR="009A1258" w:rsidRPr="00D46D96" w:rsidRDefault="00A80A85" w:rsidP="009A1258">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ИЗМЕНА ОСНОВИЦЕ ВРШИ СЕ У ПОРЕСКОМ ПЕРИОДУ У КОЈЕМ ЈЕ НАСТУПИЛА ИЗМЕНА.</w:t>
      </w:r>
    </w:p>
    <w:p w14:paraId="7C1CB756" w14:textId="35F8AE00" w:rsidR="009A1258" w:rsidRPr="00D46D96" w:rsidRDefault="00A80A85" w:rsidP="009A1258">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АКО ЈЕ НАКНАДА ЗА ПРОМЕТ ДОБАРА И УСЛУГА ИЗРАЖЕНА У СТРАНОЈ ВАЛУТИ, ПОВЕЋАЊЕ, ОДНОСНО СМАЊЕЊЕ ВРЕДНОСТИ ДИНАРА У ОДНОСУ НА СТРАНУ ВАЛУТУ, НЕ ДОВОДИ ДО ИЗМЕНЕ ОСНОВИЦЕ, ПОД УСЛОВОМ ДА ЈЕ ПРИ УТВРЂИВАЊУ ОСНОВИЦЕ И ОБРАЧУНАТОГ ПДВ И НАПЛАТИ НАКНАДЕ ПРИМЕЊЕНА ИСТА ВРСТА КУРСА ДИНАРА ИСТЕ БАНКЕ.</w:t>
      </w:r>
    </w:p>
    <w:p w14:paraId="74B25DB1" w14:textId="18356718" w:rsidR="009A1258" w:rsidRPr="00D46D96" w:rsidRDefault="00A80A85" w:rsidP="009A1258">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АКО СЕ У СКЛАДУ СА ЦАРИНСКИМ ПРОПИСИМА ИЗМЕНИ ОСНОВИЦА ЗА УВОЗ ДОБАРА КОЈА ПОДЛЕЖУ ПДВ, ПРИМЕЊУЈУ СЕ ОДРЕДБЕ ОВОГ ЗАКОНА.</w:t>
      </w:r>
    </w:p>
    <w:p w14:paraId="79C14E73" w14:textId="20381815" w:rsidR="009A1258" w:rsidRPr="00D46D96" w:rsidRDefault="00A80A85" w:rsidP="009A1258">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МИНИСТАР БЛИЖЕ УРЕЂУЈЕ НАЧИН ИЗМЕНЕ ОСНОВИЦЕ.</w:t>
      </w:r>
    </w:p>
    <w:p w14:paraId="76DD1A7E" w14:textId="77777777" w:rsidR="007E6DF7" w:rsidRPr="00D46D96" w:rsidRDefault="007E6DF7" w:rsidP="004D1EFD">
      <w:pPr>
        <w:spacing w:after="0" w:line="240" w:lineRule="auto"/>
        <w:jc w:val="both"/>
        <w:rPr>
          <w:rFonts w:ascii="Times New Roman" w:hAnsi="Times New Roman" w:cs="Times New Roman"/>
          <w:sz w:val="24"/>
          <w:szCs w:val="24"/>
        </w:rPr>
      </w:pPr>
    </w:p>
    <w:p w14:paraId="65AFA35A" w14:textId="77A658DE" w:rsidR="001E66A7" w:rsidRPr="00D46D96" w:rsidRDefault="00D36160" w:rsidP="0082626E">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rPr>
        <w:t>Члан 28.</w:t>
      </w:r>
      <w:r w:rsidR="007C5F1F" w:rsidRPr="00D46D96">
        <w:rPr>
          <w:rFonts w:ascii="Times New Roman" w:hAnsi="Times New Roman" w:cs="Times New Roman"/>
          <w:sz w:val="24"/>
          <w:szCs w:val="24"/>
          <w:lang w:val="sr-Cyrl-RS"/>
        </w:rPr>
        <w:t xml:space="preserve"> </w:t>
      </w:r>
      <w:r w:rsidR="00061F52">
        <w:rPr>
          <w:rFonts w:ascii="Times New Roman" w:hAnsi="Times New Roman" w:cs="Times New Roman"/>
          <w:sz w:val="24"/>
          <w:szCs w:val="24"/>
          <w:lang w:val="sr-Cyrl-RS"/>
        </w:rPr>
        <w:t>(Члан 4</w:t>
      </w:r>
      <w:r w:rsidR="00AE050B">
        <w:rPr>
          <w:rFonts w:ascii="Times New Roman" w:hAnsi="Times New Roman" w:cs="Times New Roman"/>
          <w:sz w:val="24"/>
          <w:szCs w:val="24"/>
          <w:lang w:val="sr-Cyrl-RS"/>
        </w:rPr>
        <w:t>. Нацрта закона)</w:t>
      </w:r>
    </w:p>
    <w:p w14:paraId="1E1AAF8E" w14:textId="22B42A5C"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Право на одбитак претходног пореза обвезник може да оствари ако добра набављена у Републици или из увоза, укључујући и набавку опреме, као и објеката за вршење делатности и економски дељивих целина у оквиру тих објеката (у даљем тексту: објекти за вршење делатности), односно примљене услуге, користи или ће их користити за промет добара и услуга:</w:t>
      </w:r>
    </w:p>
    <w:p w14:paraId="00CD97BB" w14:textId="77777777"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1) </w:t>
      </w:r>
      <w:proofErr w:type="gramStart"/>
      <w:r w:rsidRPr="00D46D96">
        <w:rPr>
          <w:rFonts w:ascii="Times New Roman" w:hAnsi="Times New Roman" w:cs="Times New Roman"/>
          <w:strike/>
          <w:sz w:val="24"/>
          <w:szCs w:val="24"/>
        </w:rPr>
        <w:t>који</w:t>
      </w:r>
      <w:proofErr w:type="gramEnd"/>
      <w:r w:rsidRPr="00D46D96">
        <w:rPr>
          <w:rFonts w:ascii="Times New Roman" w:hAnsi="Times New Roman" w:cs="Times New Roman"/>
          <w:strike/>
          <w:sz w:val="24"/>
          <w:szCs w:val="24"/>
        </w:rPr>
        <w:t xml:space="preserve"> је опорезив ПДВ;</w:t>
      </w:r>
    </w:p>
    <w:p w14:paraId="6A429CCD" w14:textId="77777777"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2) </w:t>
      </w:r>
      <w:proofErr w:type="gramStart"/>
      <w:r w:rsidRPr="00D46D96">
        <w:rPr>
          <w:rFonts w:ascii="Times New Roman" w:hAnsi="Times New Roman" w:cs="Times New Roman"/>
          <w:strike/>
          <w:sz w:val="24"/>
          <w:szCs w:val="24"/>
        </w:rPr>
        <w:t>за</w:t>
      </w:r>
      <w:proofErr w:type="gramEnd"/>
      <w:r w:rsidRPr="00D46D96">
        <w:rPr>
          <w:rFonts w:ascii="Times New Roman" w:hAnsi="Times New Roman" w:cs="Times New Roman"/>
          <w:strike/>
          <w:sz w:val="24"/>
          <w:szCs w:val="24"/>
        </w:rPr>
        <w:t xml:space="preserve"> који у складу са чланом 24.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закона постоји ослобођење од плаћања ПДВ; </w:t>
      </w:r>
    </w:p>
    <w:p w14:paraId="18864356" w14:textId="77777777"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3) </w:t>
      </w:r>
      <w:proofErr w:type="gramStart"/>
      <w:r w:rsidRPr="00D46D96">
        <w:rPr>
          <w:rFonts w:ascii="Times New Roman" w:hAnsi="Times New Roman" w:cs="Times New Roman"/>
          <w:strike/>
          <w:sz w:val="24"/>
          <w:szCs w:val="24"/>
        </w:rPr>
        <w:t>који</w:t>
      </w:r>
      <w:proofErr w:type="gramEnd"/>
      <w:r w:rsidRPr="00D46D96">
        <w:rPr>
          <w:rFonts w:ascii="Times New Roman" w:hAnsi="Times New Roman" w:cs="Times New Roman"/>
          <w:strike/>
          <w:sz w:val="24"/>
          <w:szCs w:val="24"/>
        </w:rPr>
        <w:t xml:space="preserve"> је извршен у иностранству, ако би за тај промет постојало право на одбитак претходног пореза да је извршен у Републици.</w:t>
      </w:r>
    </w:p>
    <w:p w14:paraId="71D1F788" w14:textId="74C9C065"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Право на одбитак претходног пореза обвезник може да оствари ако поседује:</w:t>
      </w:r>
    </w:p>
    <w:p w14:paraId="1F120C94" w14:textId="77777777"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lastRenderedPageBreak/>
        <w:t xml:space="preserve">1) </w:t>
      </w:r>
      <w:proofErr w:type="gramStart"/>
      <w:r w:rsidRPr="00D46D96">
        <w:rPr>
          <w:rFonts w:ascii="Times New Roman" w:hAnsi="Times New Roman" w:cs="Times New Roman"/>
          <w:strike/>
          <w:sz w:val="24"/>
          <w:szCs w:val="24"/>
        </w:rPr>
        <w:t>рачун</w:t>
      </w:r>
      <w:proofErr w:type="gramEnd"/>
      <w:r w:rsidRPr="00D46D96">
        <w:rPr>
          <w:rFonts w:ascii="Times New Roman" w:hAnsi="Times New Roman" w:cs="Times New Roman"/>
          <w:strike/>
          <w:sz w:val="24"/>
          <w:szCs w:val="24"/>
        </w:rPr>
        <w:t xml:space="preserve"> издат од стране другог обвезника у промету о износу претходног пореза, у складу са овим законом;</w:t>
      </w:r>
    </w:p>
    <w:p w14:paraId="12793A19" w14:textId="77777777"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2) </w:t>
      </w:r>
      <w:proofErr w:type="gramStart"/>
      <w:r w:rsidRPr="00D46D96">
        <w:rPr>
          <w:rFonts w:ascii="Times New Roman" w:hAnsi="Times New Roman" w:cs="Times New Roman"/>
          <w:strike/>
          <w:sz w:val="24"/>
          <w:szCs w:val="24"/>
        </w:rPr>
        <w:t>документ</w:t>
      </w:r>
      <w:proofErr w:type="gramEnd"/>
      <w:r w:rsidRPr="00D46D96">
        <w:rPr>
          <w:rFonts w:ascii="Times New Roman" w:hAnsi="Times New Roman" w:cs="Times New Roman"/>
          <w:strike/>
          <w:sz w:val="24"/>
          <w:szCs w:val="24"/>
        </w:rPr>
        <w:t xml:space="preserve"> о извршеном увозу добара у којем је исказан ПДВ и документ којим се потврђује да је исказани ПДВ плаћен приликом увоза.</w:t>
      </w:r>
    </w:p>
    <w:p w14:paraId="4FB68AA0" w14:textId="7AE6CCA3"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У пореском периоду у којем су испуњени услови из ст. 1. </w:t>
      </w:r>
      <w:proofErr w:type="gramStart"/>
      <w:r w:rsidRPr="00D46D96">
        <w:rPr>
          <w:rFonts w:ascii="Times New Roman" w:hAnsi="Times New Roman" w:cs="Times New Roman"/>
          <w:strike/>
          <w:sz w:val="24"/>
          <w:szCs w:val="24"/>
        </w:rPr>
        <w:t>и</w:t>
      </w:r>
      <w:proofErr w:type="gramEnd"/>
      <w:r w:rsidRPr="00D46D96">
        <w:rPr>
          <w:rFonts w:ascii="Times New Roman" w:hAnsi="Times New Roman" w:cs="Times New Roman"/>
          <w:strike/>
          <w:sz w:val="24"/>
          <w:szCs w:val="24"/>
        </w:rPr>
        <w:t xml:space="preserve"> 2.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члана обвезник може да одбије претходни порез од дугованог ПДВ, и то:</w:t>
      </w:r>
    </w:p>
    <w:p w14:paraId="28F10926" w14:textId="77777777"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1) </w:t>
      </w:r>
      <w:proofErr w:type="gramStart"/>
      <w:r w:rsidRPr="00D46D96">
        <w:rPr>
          <w:rFonts w:ascii="Times New Roman" w:hAnsi="Times New Roman" w:cs="Times New Roman"/>
          <w:strike/>
          <w:sz w:val="24"/>
          <w:szCs w:val="24"/>
        </w:rPr>
        <w:t>обрачунати</w:t>
      </w:r>
      <w:proofErr w:type="gramEnd"/>
      <w:r w:rsidRPr="00D46D96">
        <w:rPr>
          <w:rFonts w:ascii="Times New Roman" w:hAnsi="Times New Roman" w:cs="Times New Roman"/>
          <w:strike/>
          <w:sz w:val="24"/>
          <w:szCs w:val="24"/>
        </w:rPr>
        <w:t xml:space="preserve"> и исказани ПДВ за промет добара и услуга, који је или ће му бити извршен од стране другог обвезника у промету;</w:t>
      </w:r>
    </w:p>
    <w:p w14:paraId="41F8B54C" w14:textId="77777777"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2) ПДВ који је плаћен приликом увоза добара.</w:t>
      </w:r>
    </w:p>
    <w:p w14:paraId="7D4FEAD0" w14:textId="0345836D"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Право на одбитак претходног пореза настаје даном испуњења услова из ст. 1 - 3.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члана.</w:t>
      </w:r>
    </w:p>
    <w:p w14:paraId="7DF03554" w14:textId="1CCFA9F7"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Рачуном из става 2. </w:t>
      </w:r>
      <w:proofErr w:type="gramStart"/>
      <w:r w:rsidRPr="00D46D96">
        <w:rPr>
          <w:rFonts w:ascii="Times New Roman" w:hAnsi="Times New Roman" w:cs="Times New Roman"/>
          <w:strike/>
          <w:sz w:val="24"/>
          <w:szCs w:val="24"/>
        </w:rPr>
        <w:t>тачка</w:t>
      </w:r>
      <w:proofErr w:type="gramEnd"/>
      <w:r w:rsidRPr="00D46D96">
        <w:rPr>
          <w:rFonts w:ascii="Times New Roman" w:hAnsi="Times New Roman" w:cs="Times New Roman"/>
          <w:strike/>
          <w:sz w:val="24"/>
          <w:szCs w:val="24"/>
        </w:rPr>
        <w:t xml:space="preserve"> 1) овог члана сматра се електронска фактура која је прихваћена, односно за коју се сматра да је прихваћена у складу са законом којим се уређује електронско фактурисање. </w:t>
      </w:r>
    </w:p>
    <w:p w14:paraId="033ADCD1" w14:textId="65B83981"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Ако је електронска фактура из става 5. овог члана прихваћена најкасније до истека рока за предају пореске пријаве за порески период у којем је настала пореска обавеза у складу са овим законом, обвезник може да оствари право на одбитак претходног пореза најраније за порески период у којем је пореска обавеза настала, независно од тога да ли је електронска фактура издата на дан настанка пореске обавезе или после тог дана. </w:t>
      </w:r>
    </w:p>
    <w:p w14:paraId="0435F6CD" w14:textId="6782F35C"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 Право на одбитак претходног пореза може да оствари и порески дужник: </w:t>
      </w:r>
    </w:p>
    <w:p w14:paraId="2549C4C8" w14:textId="77777777"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1) </w:t>
      </w:r>
      <w:proofErr w:type="gramStart"/>
      <w:r w:rsidRPr="00D46D96">
        <w:rPr>
          <w:rFonts w:ascii="Times New Roman" w:hAnsi="Times New Roman" w:cs="Times New Roman"/>
          <w:strike/>
          <w:sz w:val="24"/>
          <w:szCs w:val="24"/>
        </w:rPr>
        <w:t>из</w:t>
      </w:r>
      <w:proofErr w:type="gramEnd"/>
      <w:r w:rsidRPr="00D46D96">
        <w:rPr>
          <w:rFonts w:ascii="Times New Roman" w:hAnsi="Times New Roman" w:cs="Times New Roman"/>
          <w:strike/>
          <w:sz w:val="24"/>
          <w:szCs w:val="24"/>
        </w:rPr>
        <w:t xml:space="preserve"> члана 10. </w:t>
      </w:r>
      <w:proofErr w:type="gramStart"/>
      <w:r w:rsidRPr="00D46D96">
        <w:rPr>
          <w:rFonts w:ascii="Times New Roman" w:hAnsi="Times New Roman" w:cs="Times New Roman"/>
          <w:strike/>
          <w:sz w:val="24"/>
          <w:szCs w:val="24"/>
        </w:rPr>
        <w:t>став</w:t>
      </w:r>
      <w:proofErr w:type="gramEnd"/>
      <w:r w:rsidRPr="00D46D96">
        <w:rPr>
          <w:rFonts w:ascii="Times New Roman" w:hAnsi="Times New Roman" w:cs="Times New Roman"/>
          <w:strike/>
          <w:sz w:val="24"/>
          <w:szCs w:val="24"/>
        </w:rPr>
        <w:t xml:space="preserve"> 1. </w:t>
      </w:r>
      <w:proofErr w:type="gramStart"/>
      <w:r w:rsidRPr="00D46D96">
        <w:rPr>
          <w:rFonts w:ascii="Times New Roman" w:hAnsi="Times New Roman" w:cs="Times New Roman"/>
          <w:strike/>
          <w:sz w:val="24"/>
          <w:szCs w:val="24"/>
        </w:rPr>
        <w:t>тачка</w:t>
      </w:r>
      <w:proofErr w:type="gramEnd"/>
      <w:r w:rsidRPr="00D46D96">
        <w:rPr>
          <w:rFonts w:ascii="Times New Roman" w:hAnsi="Times New Roman" w:cs="Times New Roman"/>
          <w:strike/>
          <w:sz w:val="24"/>
          <w:szCs w:val="24"/>
        </w:rPr>
        <w:t xml:space="preserve"> 3) и став 2. </w:t>
      </w:r>
      <w:proofErr w:type="gramStart"/>
      <w:r w:rsidRPr="00D46D96">
        <w:rPr>
          <w:rFonts w:ascii="Times New Roman" w:hAnsi="Times New Roman" w:cs="Times New Roman"/>
          <w:strike/>
          <w:sz w:val="24"/>
          <w:szCs w:val="24"/>
        </w:rPr>
        <w:t>тач</w:t>
      </w:r>
      <w:proofErr w:type="gramEnd"/>
      <w:r w:rsidRPr="00D46D96">
        <w:rPr>
          <w:rFonts w:ascii="Times New Roman" w:hAnsi="Times New Roman" w:cs="Times New Roman"/>
          <w:strike/>
          <w:sz w:val="24"/>
          <w:szCs w:val="24"/>
        </w:rPr>
        <w:t xml:space="preserve">. 1)-5) овог закона, под условом да је обрачунао ПДВ у складу са овим законом и да примљена добра и услуге користи за промет добара и услуга из става 1.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члана; </w:t>
      </w:r>
    </w:p>
    <w:p w14:paraId="1A0F00DE" w14:textId="77777777" w:rsidR="001E66A7" w:rsidRPr="00D46D96" w:rsidRDefault="00D36160" w:rsidP="0082626E">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2) </w:t>
      </w:r>
      <w:proofErr w:type="gramStart"/>
      <w:r w:rsidRPr="00D46D96">
        <w:rPr>
          <w:rFonts w:ascii="Times New Roman" w:hAnsi="Times New Roman" w:cs="Times New Roman"/>
          <w:strike/>
          <w:sz w:val="24"/>
          <w:szCs w:val="24"/>
        </w:rPr>
        <w:t>из</w:t>
      </w:r>
      <w:proofErr w:type="gramEnd"/>
      <w:r w:rsidRPr="00D46D96">
        <w:rPr>
          <w:rFonts w:ascii="Times New Roman" w:hAnsi="Times New Roman" w:cs="Times New Roman"/>
          <w:strike/>
          <w:sz w:val="24"/>
          <w:szCs w:val="24"/>
        </w:rPr>
        <w:t xml:space="preserve"> члана 10. </w:t>
      </w:r>
      <w:proofErr w:type="gramStart"/>
      <w:r w:rsidRPr="00D46D96">
        <w:rPr>
          <w:rFonts w:ascii="Times New Roman" w:hAnsi="Times New Roman" w:cs="Times New Roman"/>
          <w:strike/>
          <w:sz w:val="24"/>
          <w:szCs w:val="24"/>
        </w:rPr>
        <w:t>став</w:t>
      </w:r>
      <w:proofErr w:type="gramEnd"/>
      <w:r w:rsidRPr="00D46D96">
        <w:rPr>
          <w:rFonts w:ascii="Times New Roman" w:hAnsi="Times New Roman" w:cs="Times New Roman"/>
          <w:strike/>
          <w:sz w:val="24"/>
          <w:szCs w:val="24"/>
        </w:rPr>
        <w:t xml:space="preserve"> 2. </w:t>
      </w:r>
      <w:proofErr w:type="gramStart"/>
      <w:r w:rsidRPr="00D46D96">
        <w:rPr>
          <w:rFonts w:ascii="Times New Roman" w:hAnsi="Times New Roman" w:cs="Times New Roman"/>
          <w:strike/>
          <w:sz w:val="24"/>
          <w:szCs w:val="24"/>
        </w:rPr>
        <w:t>тачка</w:t>
      </w:r>
      <w:proofErr w:type="gramEnd"/>
      <w:r w:rsidRPr="00D46D96">
        <w:rPr>
          <w:rFonts w:ascii="Times New Roman" w:hAnsi="Times New Roman" w:cs="Times New Roman"/>
          <w:strike/>
          <w:sz w:val="24"/>
          <w:szCs w:val="24"/>
        </w:rPr>
        <w:t xml:space="preserve"> 6) овог закона, под условом да поседује рачун претходног учесника у промету у складу са овим законом, да је обрачунао ПДВ у складу са овим законом и да ће та добра и услуге користити за промет добара и услуга из става 1.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члана. </w:t>
      </w:r>
    </w:p>
    <w:p w14:paraId="1C74A9B4" w14:textId="6D269EF6" w:rsidR="00AC6F82" w:rsidRPr="00D46D96" w:rsidRDefault="00D36160" w:rsidP="0082626E">
      <w:pPr>
        <w:spacing w:after="0" w:line="240" w:lineRule="auto"/>
        <w:ind w:firstLine="708"/>
        <w:jc w:val="both"/>
        <w:rPr>
          <w:rFonts w:ascii="Times New Roman" w:hAnsi="Times New Roman" w:cs="Times New Roman"/>
          <w:strike/>
          <w:sz w:val="24"/>
          <w:szCs w:val="24"/>
          <w:lang w:val="sr-Cyrl-RS"/>
        </w:rPr>
      </w:pPr>
      <w:r w:rsidRPr="00D46D96">
        <w:rPr>
          <w:rFonts w:ascii="Times New Roman" w:hAnsi="Times New Roman" w:cs="Times New Roman"/>
          <w:strike/>
          <w:sz w:val="24"/>
          <w:szCs w:val="24"/>
        </w:rPr>
        <w:t xml:space="preserve"> Обвезник може да оствари право на одбитак претходног пореза у року од пет година од истека године у којој је стекао ово право. </w:t>
      </w:r>
      <w:r w:rsidR="00F453FC" w:rsidRPr="00D46D96">
        <w:rPr>
          <w:rFonts w:ascii="Times New Roman" w:hAnsi="Times New Roman" w:cs="Times New Roman"/>
          <w:strike/>
          <w:sz w:val="24"/>
          <w:szCs w:val="24"/>
          <w:lang w:val="sr-Cyrl-RS"/>
        </w:rPr>
        <w:t xml:space="preserve"> </w:t>
      </w:r>
    </w:p>
    <w:p w14:paraId="46E177D4" w14:textId="77777777" w:rsidR="00F453FC" w:rsidRPr="00D46D96" w:rsidRDefault="00F453FC" w:rsidP="0082626E">
      <w:pPr>
        <w:spacing w:after="0" w:line="240" w:lineRule="auto"/>
        <w:ind w:firstLine="708"/>
        <w:jc w:val="both"/>
        <w:rPr>
          <w:rFonts w:ascii="Times New Roman" w:hAnsi="Times New Roman" w:cs="Times New Roman"/>
          <w:sz w:val="24"/>
          <w:szCs w:val="24"/>
          <w:lang w:val="sr-Cyrl-RS"/>
        </w:rPr>
      </w:pPr>
    </w:p>
    <w:p w14:paraId="72AB15C2" w14:textId="728C5600"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ПРАВО НА ОДБИТАК ПРЕТХОДНОГ ПОРЕЗА ОБВЕЗНИК </w:t>
      </w:r>
      <w:r w:rsidRPr="00D46D96">
        <w:rPr>
          <w:rFonts w:ascii="Times New Roman" w:hAnsi="Times New Roman" w:cs="Times New Roman"/>
          <w:sz w:val="24"/>
          <w:szCs w:val="24"/>
          <w:lang w:val="sr-Cyrl-RS"/>
        </w:rPr>
        <w:t xml:space="preserve">ПДВ </w:t>
      </w:r>
      <w:r w:rsidRPr="00D46D96">
        <w:rPr>
          <w:rFonts w:ascii="Times New Roman" w:hAnsi="Times New Roman" w:cs="Times New Roman"/>
          <w:sz w:val="24"/>
          <w:szCs w:val="24"/>
        </w:rPr>
        <w:t>МОЖЕ ДА ОСТВАРИ АКО ДОБРА НАБАВЉЕНА У РЕПУБЛИЦИ ИЛИ ИЗ УВОЗА, УКЉУЧУЈУЋИ И НАБАВКУ ОПРЕМЕ, КАО И ОБЈЕКАТА ЗА ВРШЕЊЕ ДЕЛАТНОСТИ И ЕКОНОМСКИ ДЕЉИВИХ ЦЕЛИНА У ОКВИРУ ТИХ ОБЈЕКАТА (У ДАЉЕМ ТЕКСТУ: ОБЈЕКТИ ЗА ВРШЕЊЕ ДЕЛАТНОСТИ), ОДНОСНО ПРИМЉЕНЕ УСЛУГЕ, КОРИСТИ ИЛИ ЋЕ ИХ КОРИСТИТИ ЗА ПРОМЕТ ДОБАРА И УСЛУГА:</w:t>
      </w:r>
    </w:p>
    <w:p w14:paraId="286EAE36" w14:textId="624AA95E"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1) </w:t>
      </w:r>
      <w:r w:rsidRPr="00D46D96">
        <w:rPr>
          <w:rFonts w:ascii="Times New Roman" w:hAnsi="Times New Roman" w:cs="Times New Roman"/>
          <w:sz w:val="24"/>
          <w:szCs w:val="24"/>
          <w:lang w:val="sr-Cyrl-RS"/>
        </w:rPr>
        <w:t>ЗА КОЈИ ПОСТОЈИ ОБАВЕЗА ОБРАЧУНАВАЊА</w:t>
      </w:r>
      <w:r w:rsidRPr="00D46D96">
        <w:rPr>
          <w:rFonts w:ascii="Times New Roman" w:hAnsi="Times New Roman" w:cs="Times New Roman"/>
          <w:sz w:val="24"/>
          <w:szCs w:val="24"/>
        </w:rPr>
        <w:t xml:space="preserve"> ПДВ</w:t>
      </w:r>
      <w:r w:rsidRPr="00D46D96">
        <w:rPr>
          <w:rFonts w:ascii="Times New Roman" w:hAnsi="Times New Roman" w:cs="Times New Roman"/>
          <w:sz w:val="24"/>
          <w:szCs w:val="24"/>
          <w:lang w:val="sr-Cyrl-RS"/>
        </w:rPr>
        <w:t xml:space="preserve"> У СКЛАДУ СА ОВИМ ЗАКОНОМ</w:t>
      </w:r>
      <w:r w:rsidRPr="00D46D96">
        <w:rPr>
          <w:rFonts w:ascii="Times New Roman" w:hAnsi="Times New Roman" w:cs="Times New Roman"/>
          <w:sz w:val="24"/>
          <w:szCs w:val="24"/>
        </w:rPr>
        <w:t>;</w:t>
      </w:r>
    </w:p>
    <w:p w14:paraId="391E1579" w14:textId="5A59EBB9"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2) ЗА КОЈИ У СКЛАДУ СА ЧЛАНОМ 24. ОВОГ ЗАКОНА ПОСТОЈИ ОСЛОБОЂЕЊЕ ОД ПЛАЋАЊА ПДВ; </w:t>
      </w:r>
    </w:p>
    <w:p w14:paraId="522AA437" w14:textId="26352DDA" w:rsidR="00F453FC" w:rsidRPr="00D46D96" w:rsidRDefault="00CB1F93" w:rsidP="00F453FC">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3) КОЈИ ЈЕ ИЗВРШЕН У ИНОСТРАНСТВУ, АКО БИ ЗА ТАЈ ПРОМЕТ ПОСТОЈАЛО ПРАВО НА ОДБИТАК ПРЕТХОДНОГ ПОРЕЗА ДА ЈЕ ИЗВРШЕН У РЕПУБЛИЦИ.</w:t>
      </w:r>
    </w:p>
    <w:p w14:paraId="48EAA2FA" w14:textId="3DB856DA"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ПРАВО НА ОДБИТАК ПРЕТХОДНОГ ПОРЕЗА ОБВЕЗНИК </w:t>
      </w:r>
      <w:r w:rsidRPr="00D46D96">
        <w:rPr>
          <w:rFonts w:ascii="Times New Roman" w:hAnsi="Times New Roman" w:cs="Times New Roman"/>
          <w:sz w:val="24"/>
          <w:szCs w:val="24"/>
          <w:lang w:val="sr-Cyrl-RS"/>
        </w:rPr>
        <w:t xml:space="preserve">ПДВ </w:t>
      </w:r>
      <w:r w:rsidRPr="00D46D96">
        <w:rPr>
          <w:rFonts w:ascii="Times New Roman" w:hAnsi="Times New Roman" w:cs="Times New Roman"/>
          <w:sz w:val="24"/>
          <w:szCs w:val="24"/>
        </w:rPr>
        <w:t>МОЖЕ ДА ОСТВАРИ АКО ПОСЕДУЈЕ:</w:t>
      </w:r>
    </w:p>
    <w:p w14:paraId="6C7B3838" w14:textId="26CC8E3D"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1) РАЧУН </w:t>
      </w:r>
      <w:r w:rsidRPr="00D46D96">
        <w:rPr>
          <w:rFonts w:ascii="Times New Roman" w:hAnsi="Times New Roman" w:cs="Times New Roman"/>
          <w:sz w:val="24"/>
          <w:szCs w:val="24"/>
          <w:lang w:val="sr-Cyrl-RS"/>
        </w:rPr>
        <w:t xml:space="preserve">ИЗДАТ </w:t>
      </w:r>
      <w:r w:rsidRPr="00D46D96">
        <w:rPr>
          <w:rFonts w:ascii="Times New Roman" w:hAnsi="Times New Roman" w:cs="Times New Roman"/>
          <w:sz w:val="24"/>
          <w:szCs w:val="24"/>
        </w:rPr>
        <w:t>ОД СТРАНЕ ДРУГОГ ОБВЕЗНИКА</w:t>
      </w:r>
      <w:r w:rsidRPr="00D46D96">
        <w:rPr>
          <w:rFonts w:ascii="Times New Roman" w:hAnsi="Times New Roman" w:cs="Times New Roman"/>
          <w:sz w:val="24"/>
          <w:szCs w:val="24"/>
          <w:lang w:val="sr-Cyrl-RS"/>
        </w:rPr>
        <w:t xml:space="preserve"> ПДВ – ПРЕТХОДНОГ УЧЕСНИКА</w:t>
      </w:r>
      <w:r w:rsidRPr="00D46D96">
        <w:rPr>
          <w:rFonts w:ascii="Times New Roman" w:hAnsi="Times New Roman" w:cs="Times New Roman"/>
          <w:sz w:val="24"/>
          <w:szCs w:val="24"/>
        </w:rPr>
        <w:t xml:space="preserve"> У ПРОМЕТУ</w:t>
      </w:r>
      <w:r w:rsidRPr="00D46D96">
        <w:rPr>
          <w:rFonts w:ascii="Times New Roman" w:hAnsi="Times New Roman" w:cs="Times New Roman"/>
          <w:sz w:val="24"/>
          <w:szCs w:val="24"/>
          <w:lang w:val="sr-Cyrl-RS"/>
        </w:rPr>
        <w:t>,</w:t>
      </w:r>
      <w:r w:rsidRPr="00D46D96">
        <w:rPr>
          <w:rFonts w:ascii="Times New Roman" w:hAnsi="Times New Roman" w:cs="Times New Roman"/>
          <w:sz w:val="24"/>
          <w:szCs w:val="24"/>
        </w:rPr>
        <w:t xml:space="preserve"> </w:t>
      </w:r>
      <w:r w:rsidRPr="00D46D96">
        <w:rPr>
          <w:rFonts w:ascii="Times New Roman" w:hAnsi="Times New Roman" w:cs="Times New Roman"/>
          <w:sz w:val="24"/>
          <w:szCs w:val="24"/>
          <w:lang w:val="sr-Cyrl-RS"/>
        </w:rPr>
        <w:t xml:space="preserve">У КОЈЕМ ЈЕ ИСКАЗАН ОБРАЧУНАТИ ПДВ </w:t>
      </w:r>
      <w:r w:rsidRPr="00D46D96">
        <w:rPr>
          <w:rFonts w:ascii="Times New Roman" w:hAnsi="Times New Roman" w:cs="Times New Roman"/>
          <w:sz w:val="24"/>
          <w:szCs w:val="24"/>
        </w:rPr>
        <w:t>У СКЛАДУ СА ОВИМ ЗАКОНОМ;</w:t>
      </w:r>
    </w:p>
    <w:p w14:paraId="2FEFE239" w14:textId="4626793A" w:rsidR="00374C5B" w:rsidRPr="00D46D96" w:rsidRDefault="00CB1F93" w:rsidP="00374C5B">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lastRenderedPageBreak/>
        <w:t xml:space="preserve">2) ДОКУМЕНТ О ИЗВРШЕНОМ УВОЗУ ДОБАРА У КОЈЕМ ЈЕ ИСКАЗАН ПДВ И </w:t>
      </w:r>
      <w:r w:rsidRPr="00D46D96">
        <w:rPr>
          <w:rFonts w:ascii="Times New Roman" w:hAnsi="Times New Roman" w:cs="Times New Roman"/>
          <w:sz w:val="24"/>
          <w:szCs w:val="24"/>
          <w:lang w:val="sr-Cyrl-RS"/>
        </w:rPr>
        <w:t>ДОКАЗ</w:t>
      </w:r>
      <w:r w:rsidRPr="00D46D96">
        <w:rPr>
          <w:rFonts w:ascii="Times New Roman" w:hAnsi="Times New Roman" w:cs="Times New Roman"/>
          <w:sz w:val="24"/>
          <w:szCs w:val="24"/>
        </w:rPr>
        <w:t xml:space="preserve"> КОЈИМ СЕ ПОТВРЂУЈЕ ДА ЈЕ ИСКАЗАНИ ПДВ ПЛАЋЕН ПРИЛИКОМ УВОЗА. </w:t>
      </w:r>
    </w:p>
    <w:p w14:paraId="240364D0" w14:textId="5CFB8E90" w:rsidR="00374C5B" w:rsidRDefault="00CB1F93" w:rsidP="00374C5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РАЧУНОМ ИЗ СТАВА 2. ТАЧКА 1) ОВОГ ЧЛАНА СМАТРА СЕ</w:t>
      </w:r>
      <w:r w:rsidRPr="00D46D96">
        <w:rPr>
          <w:rFonts w:ascii="Times New Roman" w:hAnsi="Times New Roman" w:cs="Times New Roman"/>
          <w:sz w:val="24"/>
          <w:szCs w:val="24"/>
          <w:lang w:val="sr-Cyrl-RS"/>
        </w:rPr>
        <w:t xml:space="preserve"> И </w:t>
      </w:r>
      <w:r w:rsidRPr="00D46D96">
        <w:rPr>
          <w:rFonts w:ascii="Times New Roman" w:hAnsi="Times New Roman" w:cs="Times New Roman"/>
          <w:sz w:val="24"/>
          <w:szCs w:val="24"/>
        </w:rPr>
        <w:t xml:space="preserve">ЕЛЕКТРОНСКА ФАКТУРА КОЈА ЈЕ ПРИХВАЋЕНА, </w:t>
      </w:r>
      <w:r w:rsidRPr="00D46D96">
        <w:rPr>
          <w:rFonts w:ascii="Times New Roman" w:hAnsi="Times New Roman" w:cs="Times New Roman"/>
          <w:sz w:val="24"/>
          <w:szCs w:val="24"/>
          <w:lang w:val="sr-Cyrl-RS"/>
        </w:rPr>
        <w:t xml:space="preserve">УКЉУЧУЈУЋИ И ЕЛЕКТРОНСКУ ФАКТУРУ ЗА </w:t>
      </w:r>
      <w:r w:rsidRPr="00D46D96">
        <w:rPr>
          <w:rFonts w:ascii="Times New Roman" w:hAnsi="Times New Roman" w:cs="Times New Roman"/>
          <w:sz w:val="24"/>
          <w:szCs w:val="24"/>
        </w:rPr>
        <w:t>КОЈУ СЕ СМАТРА ДА ЈЕ ПРИХВАЋЕНА</w:t>
      </w:r>
      <w:r w:rsidRPr="00D46D96">
        <w:rPr>
          <w:rFonts w:ascii="Times New Roman" w:hAnsi="Times New Roman" w:cs="Times New Roman"/>
          <w:sz w:val="24"/>
          <w:szCs w:val="24"/>
          <w:lang w:val="sr-Cyrl-RS"/>
        </w:rPr>
        <w:t>,</w:t>
      </w:r>
      <w:r w:rsidRPr="00D46D96">
        <w:rPr>
          <w:rFonts w:ascii="Times New Roman" w:hAnsi="Times New Roman" w:cs="Times New Roman"/>
          <w:sz w:val="24"/>
          <w:szCs w:val="24"/>
        </w:rPr>
        <w:t xml:space="preserve"> У СКЛАДУ СА ЗАКОНОМ КОЈИМ СЕ УРЕЂУЈЕ ЕЛЕКТРОНСКО ФАКТУРИСАЊЕ. </w:t>
      </w:r>
    </w:p>
    <w:p w14:paraId="39991922" w14:textId="6AF0B772" w:rsidR="00066BC9" w:rsidRPr="00061F52" w:rsidRDefault="00066BC9" w:rsidP="00374C5B">
      <w:pPr>
        <w:spacing w:after="0" w:line="240" w:lineRule="auto"/>
        <w:ind w:firstLine="708"/>
        <w:jc w:val="both"/>
        <w:rPr>
          <w:rFonts w:ascii="Times New Roman" w:hAnsi="Times New Roman" w:cs="Times New Roman"/>
          <w:sz w:val="24"/>
          <w:szCs w:val="24"/>
          <w:lang w:val="sr-Cyrl-RS"/>
        </w:rPr>
      </w:pPr>
      <w:r w:rsidRPr="00061F52">
        <w:rPr>
          <w:rFonts w:ascii="Times New Roman" w:hAnsi="Times New Roman" w:cs="Times New Roman"/>
          <w:sz w:val="24"/>
          <w:szCs w:val="24"/>
          <w:lang w:val="sr-Cyrl-RS"/>
        </w:rPr>
        <w:t xml:space="preserve">АКО </w:t>
      </w:r>
      <w:r w:rsidR="002A5385" w:rsidRPr="00061F52">
        <w:rPr>
          <w:rFonts w:ascii="Times New Roman" w:hAnsi="Times New Roman" w:cs="Times New Roman"/>
          <w:sz w:val="24"/>
          <w:szCs w:val="24"/>
          <w:lang w:val="sr-Cyrl-RS"/>
        </w:rPr>
        <w:t xml:space="preserve">ЈЕ </w:t>
      </w:r>
      <w:r w:rsidRPr="00061F52">
        <w:rPr>
          <w:rFonts w:ascii="Times New Roman" w:hAnsi="Times New Roman" w:cs="Times New Roman"/>
          <w:sz w:val="24"/>
          <w:szCs w:val="24"/>
          <w:lang w:val="sr-Cyrl-RS"/>
        </w:rPr>
        <w:t>ЗА ПРОМЕТ ДОБАРА ИЛИ УСЛУГА П</w:t>
      </w:r>
      <w:r w:rsidR="002A5385" w:rsidRPr="00061F52">
        <w:rPr>
          <w:rFonts w:ascii="Times New Roman" w:hAnsi="Times New Roman" w:cs="Times New Roman"/>
          <w:sz w:val="24"/>
          <w:szCs w:val="24"/>
          <w:lang w:val="sr-Cyrl-RS"/>
        </w:rPr>
        <w:t>РОПИСАНА</w:t>
      </w:r>
      <w:r w:rsidRPr="00061F52">
        <w:rPr>
          <w:rFonts w:ascii="Times New Roman" w:hAnsi="Times New Roman" w:cs="Times New Roman"/>
          <w:sz w:val="24"/>
          <w:szCs w:val="24"/>
          <w:lang w:val="sr-Cyrl-RS"/>
        </w:rPr>
        <w:t xml:space="preserve"> ОБАВЕЗА ИЗДАВАЊА ЕЛЕКТРОНСКЕ ФАКТУРЕ У СКЛАДУ СА ЗАКОНОМ КОЈИМ СЕ </w:t>
      </w:r>
      <w:r w:rsidR="00D32022" w:rsidRPr="00061F52">
        <w:rPr>
          <w:rFonts w:ascii="Times New Roman" w:hAnsi="Times New Roman" w:cs="Times New Roman"/>
          <w:sz w:val="24"/>
          <w:szCs w:val="24"/>
          <w:lang w:val="sr-Cyrl-RS"/>
        </w:rPr>
        <w:t xml:space="preserve">УРЕЂУЈЕ ЕЛЕКТРОНСКО ФАКТУРИСАЊЕ, ПРАВО НА ОДБИТАК ПРЕТХОДНОГ ПОРЕЗА </w:t>
      </w:r>
      <w:r w:rsidR="00410483" w:rsidRPr="00061F52">
        <w:rPr>
          <w:rFonts w:ascii="Times New Roman" w:hAnsi="Times New Roman" w:cs="Times New Roman"/>
          <w:sz w:val="24"/>
          <w:szCs w:val="24"/>
          <w:lang w:val="sr-Cyrl-RS"/>
        </w:rPr>
        <w:t xml:space="preserve">ПО ОСНОВУ ТОГ ПРОМЕТА </w:t>
      </w:r>
      <w:r w:rsidR="006F641E" w:rsidRPr="00061F52">
        <w:rPr>
          <w:rFonts w:ascii="Times New Roman" w:hAnsi="Times New Roman" w:cs="Times New Roman"/>
          <w:sz w:val="24"/>
          <w:szCs w:val="24"/>
          <w:lang w:val="sr-Cyrl-RS"/>
        </w:rPr>
        <w:t>МОЖЕ ДА СЕ ОСТВАРИ ИСКЉУЧИВО НА ОСНОВУ ПРИХВАЋЕНЕ ЕЛЕКТРОНСКЕ ФАКТУРЕ</w:t>
      </w:r>
      <w:r w:rsidR="00567FF0" w:rsidRPr="00061F52">
        <w:rPr>
          <w:rFonts w:ascii="Times New Roman" w:hAnsi="Times New Roman" w:cs="Times New Roman"/>
          <w:sz w:val="24"/>
          <w:szCs w:val="24"/>
          <w:lang w:val="sr-Cyrl-RS"/>
        </w:rPr>
        <w:t>.</w:t>
      </w:r>
    </w:p>
    <w:p w14:paraId="74CF7E2B" w14:textId="6CBBE805" w:rsidR="00273DE9" w:rsidRPr="00061F52" w:rsidRDefault="00CB1F93" w:rsidP="00374C5B">
      <w:pPr>
        <w:spacing w:after="0" w:line="240" w:lineRule="auto"/>
        <w:ind w:firstLine="708"/>
        <w:jc w:val="both"/>
        <w:rPr>
          <w:rFonts w:ascii="Times New Roman" w:hAnsi="Times New Roman" w:cs="Times New Roman"/>
          <w:sz w:val="24"/>
          <w:szCs w:val="24"/>
          <w:lang w:val="sr-Cyrl-RS"/>
        </w:rPr>
      </w:pPr>
      <w:r w:rsidRPr="00061F52">
        <w:rPr>
          <w:rFonts w:ascii="Times New Roman" w:hAnsi="Times New Roman" w:cs="Times New Roman"/>
          <w:sz w:val="24"/>
          <w:szCs w:val="24"/>
          <w:lang w:val="sr-Cyrl-RS"/>
        </w:rPr>
        <w:t xml:space="preserve">ОБВЕЗНИК ПДВ МОЖЕ ДА ОСТВАРИ ПРАВО НА ОДБИТАК ПРЕТХОДНОГ ПОРЕЗА </w:t>
      </w:r>
      <w:r w:rsidR="00567FF0" w:rsidRPr="00061F52">
        <w:rPr>
          <w:rFonts w:ascii="Times New Roman" w:hAnsi="Times New Roman" w:cs="Times New Roman"/>
          <w:sz w:val="24"/>
          <w:szCs w:val="24"/>
          <w:lang w:val="sr-Cyrl-RS"/>
        </w:rPr>
        <w:t xml:space="preserve">ЗА ПОРЕСКИ ПЕРИОД </w:t>
      </w:r>
      <w:r w:rsidRPr="00061F52">
        <w:rPr>
          <w:rFonts w:ascii="Times New Roman" w:hAnsi="Times New Roman" w:cs="Times New Roman"/>
          <w:sz w:val="24"/>
          <w:szCs w:val="24"/>
          <w:lang w:val="sr-Cyrl-RS"/>
        </w:rPr>
        <w:t>НА ОСНОВУ ЕЛЕКТРОНСКЕ ФАКТУРЕ</w:t>
      </w:r>
      <w:r w:rsidR="008B2904" w:rsidRPr="00061F52">
        <w:rPr>
          <w:rFonts w:ascii="Times New Roman" w:hAnsi="Times New Roman" w:cs="Times New Roman"/>
          <w:sz w:val="24"/>
          <w:szCs w:val="24"/>
          <w:lang w:val="sr-Cyrl-RS"/>
        </w:rPr>
        <w:t>,</w:t>
      </w:r>
      <w:r w:rsidRPr="00061F52">
        <w:rPr>
          <w:rFonts w:ascii="Times New Roman" w:hAnsi="Times New Roman" w:cs="Times New Roman"/>
          <w:sz w:val="24"/>
          <w:szCs w:val="24"/>
          <w:lang w:val="sr-Cyrl-RS"/>
        </w:rPr>
        <w:t xml:space="preserve"> АКО ЈЕ ЕЛЕКТРОНСКА ФАКТУРА ПРИХВАЋЕНА ЗАКЉУЧНО СА ДАНОМ КОЈИ ПРЕТХОДИ ДАНУ ПОДНОШЕЊА ПОРЕСКЕ ПРИЈАВЕ ЗА ТАЈ ПОРЕСКИ ПЕРИОД У СКЛАДУ СА ЗАКОНОМ, А НАЈКАСНИЈЕ 10. ДАНА КАЛЕНДАРСКОГ МЕСЕЦА КОЈИ СЛЕДИ ТОМ ПОРЕСКОМ ПЕРИОДУ, НЕЗАВИСНО ОД ТОГА ДА ЛИ ЈЕ ПОРЕСКА ОБАВЕЗА НАСТАЛА У ПОРЕСКОМ ПЕРИОДУ ЗА КОЈИ ПОДНОСИ ПОРЕСКУ ПРИЈАВУ ИЛИ У НЕКОМ ОД ПРЕТХОДНИХ ПОРЕСКИХ ПЕРИОДА И НЕЗАВИСНО ОД ТОГА ДА ЛИ ЈЕ ЕЛЕКТРОНСКА ФАКТУРА ИЗДАТА НА ДАН НАСТАНКА ПОРЕСКЕ ОБАВЕЗЕ ИЛИ ПОСЛЕ ТОГ ДАНА.</w:t>
      </w:r>
    </w:p>
    <w:p w14:paraId="344A3D22" w14:textId="6C404945" w:rsidR="00C55DDF" w:rsidRPr="00D46D96" w:rsidRDefault="00CB1F93" w:rsidP="00374C5B">
      <w:pPr>
        <w:spacing w:after="0" w:line="240" w:lineRule="auto"/>
        <w:ind w:firstLine="708"/>
        <w:jc w:val="both"/>
        <w:rPr>
          <w:rFonts w:ascii="Times New Roman" w:hAnsi="Times New Roman" w:cs="Times New Roman"/>
          <w:sz w:val="24"/>
          <w:szCs w:val="24"/>
          <w:lang w:val="sr-Cyrl-RS"/>
        </w:rPr>
      </w:pPr>
      <w:r w:rsidRPr="00061F52">
        <w:rPr>
          <w:rFonts w:ascii="Times New Roman" w:hAnsi="Times New Roman" w:cs="Times New Roman"/>
          <w:sz w:val="24"/>
          <w:szCs w:val="24"/>
          <w:lang w:val="sr-Cyrl-RS"/>
        </w:rPr>
        <w:t xml:space="preserve">АКО ЈЕ ЕЛЕКТРОНСКА ФАКТУРА ИЗ СТАВА </w:t>
      </w:r>
      <w:r w:rsidR="00623A39" w:rsidRPr="00061F52">
        <w:rPr>
          <w:rFonts w:ascii="Times New Roman" w:hAnsi="Times New Roman" w:cs="Times New Roman"/>
          <w:sz w:val="24"/>
          <w:szCs w:val="24"/>
          <w:lang w:val="sr-Cyrl-RS"/>
        </w:rPr>
        <w:t>5</w:t>
      </w:r>
      <w:r w:rsidRPr="00061F52">
        <w:rPr>
          <w:rFonts w:ascii="Times New Roman" w:hAnsi="Times New Roman" w:cs="Times New Roman"/>
          <w:sz w:val="24"/>
          <w:szCs w:val="24"/>
          <w:lang w:val="sr-Cyrl-RS"/>
        </w:rPr>
        <w:t xml:space="preserve">. ОВОГ ЧЛАНА ПРИХВАЋЕНА </w:t>
      </w:r>
      <w:r w:rsidR="00623A39" w:rsidRPr="00061F52">
        <w:rPr>
          <w:rFonts w:ascii="Times New Roman" w:hAnsi="Times New Roman" w:cs="Times New Roman"/>
          <w:sz w:val="24"/>
          <w:szCs w:val="24"/>
          <w:lang w:val="sr-Cyrl-RS"/>
        </w:rPr>
        <w:t xml:space="preserve">ПОЧЕВ </w:t>
      </w:r>
      <w:r w:rsidRPr="00061F52">
        <w:rPr>
          <w:rFonts w:ascii="Times New Roman" w:hAnsi="Times New Roman" w:cs="Times New Roman"/>
          <w:sz w:val="24"/>
          <w:szCs w:val="24"/>
          <w:lang w:val="sr-Cyrl-RS"/>
        </w:rPr>
        <w:t xml:space="preserve">ОД ДАНА ПОДНОШЕЊА ПОРЕСКЕ ПРИЈАВЕ, ОДНОСНО </w:t>
      </w:r>
      <w:r w:rsidR="00623A39" w:rsidRPr="00061F52">
        <w:rPr>
          <w:rFonts w:ascii="Times New Roman" w:hAnsi="Times New Roman" w:cs="Times New Roman"/>
          <w:sz w:val="24"/>
          <w:szCs w:val="24"/>
          <w:lang w:val="sr-Cyrl-RS"/>
        </w:rPr>
        <w:t xml:space="preserve">ПОЧЕВ </w:t>
      </w:r>
      <w:r w:rsidRPr="00061F52">
        <w:rPr>
          <w:rFonts w:ascii="Times New Roman" w:hAnsi="Times New Roman" w:cs="Times New Roman"/>
          <w:sz w:val="24"/>
          <w:szCs w:val="24"/>
          <w:lang w:val="sr-Cyrl-RS"/>
        </w:rPr>
        <w:t>ОД 11. ДАНА КАЛЕНДАРСКОГ МЕСЕЦА КОЈИ СЛЕДИ ПОРЕСКОМ</w:t>
      </w:r>
      <w:r w:rsidRPr="00D46D96">
        <w:rPr>
          <w:rFonts w:ascii="Times New Roman" w:hAnsi="Times New Roman" w:cs="Times New Roman"/>
          <w:sz w:val="24"/>
          <w:szCs w:val="24"/>
          <w:lang w:val="sr-Cyrl-RS"/>
        </w:rPr>
        <w:t xml:space="preserve"> ПЕРИОДУ ЗА КОЈИ СЕ ПОДНОСИ ПОРЕСКА ПРИЈАВА, ОБВЕЗНИК ПДВ МОЖЕ ДА ОСТВАРИ ПРАВО НА ОДБИТАК ПРЕТХОДНОГ ПОРЕЗА ЗА ПОРЕСКИ ПЕРИОД У КОЈЕМ ЈЕ ЕЛЕКТРОНСКА ФАКТУРА ПРИХВАЋЕНА.</w:t>
      </w:r>
    </w:p>
    <w:p w14:paraId="1677F06C" w14:textId="7AFDDE5B" w:rsidR="00DC7269" w:rsidRPr="00D46D96" w:rsidRDefault="00CB1F93" w:rsidP="00374C5B">
      <w:pPr>
        <w:spacing w:after="0" w:line="240" w:lineRule="auto"/>
        <w:ind w:firstLine="708"/>
        <w:jc w:val="both"/>
        <w:rPr>
          <w:rFonts w:ascii="Times New Roman" w:hAnsi="Times New Roman" w:cs="Times New Roman"/>
          <w:sz w:val="24"/>
          <w:szCs w:val="24"/>
          <w:lang w:val="sr-Cyrl-RS"/>
        </w:rPr>
      </w:pPr>
      <w:r w:rsidRPr="00061F52">
        <w:rPr>
          <w:rFonts w:ascii="Times New Roman" w:hAnsi="Times New Roman" w:cs="Times New Roman"/>
          <w:sz w:val="24"/>
          <w:szCs w:val="24"/>
          <w:lang w:val="sr-Cyrl-RS"/>
        </w:rPr>
        <w:t xml:space="preserve">ПОРЕСКИ ПЕРИОД ЗА КОЈИ ОБВЕЗНИК ПДВ МОЖЕ ДА ОСТВАРИ ПРАВО НА ОДБИТАК ПРЕТХОДНОГ ПОРЕЗА У СЛУЧАЈУ КАДА ЈЕ УСЛОВ ЗА ОСТВАРИВАЊЕ ПРАВА НА ОДБИТАК ПРЕТХОДНОГ ПОРЕЗА ПОСЕДОВАЊЕ ДРУГОГ РАЧУНА ИЗ СТАВА 2. ТАЧКА 1) ОВОГ ЧЛАНА ОДРЕЂУЈЕ СЕ У СКЛАДУ СА СТ. </w:t>
      </w:r>
      <w:r w:rsidR="0043068D" w:rsidRPr="00061F52">
        <w:rPr>
          <w:rFonts w:ascii="Times New Roman" w:hAnsi="Times New Roman" w:cs="Times New Roman"/>
          <w:sz w:val="24"/>
          <w:szCs w:val="24"/>
          <w:lang w:val="sr-Cyrl-RS"/>
        </w:rPr>
        <w:t>5</w:t>
      </w:r>
      <w:r w:rsidRPr="00061F52">
        <w:rPr>
          <w:rFonts w:ascii="Times New Roman" w:hAnsi="Times New Roman" w:cs="Times New Roman"/>
          <w:sz w:val="24"/>
          <w:szCs w:val="24"/>
          <w:lang w:val="sr-Cyrl-RS"/>
        </w:rPr>
        <w:t xml:space="preserve">. И </w:t>
      </w:r>
      <w:r w:rsidR="0043068D" w:rsidRPr="00061F52">
        <w:rPr>
          <w:rFonts w:ascii="Times New Roman" w:hAnsi="Times New Roman" w:cs="Times New Roman"/>
          <w:sz w:val="24"/>
          <w:szCs w:val="24"/>
          <w:lang w:val="sr-Cyrl-RS"/>
        </w:rPr>
        <w:t>6</w:t>
      </w:r>
      <w:r w:rsidRPr="00061F52">
        <w:rPr>
          <w:rFonts w:ascii="Times New Roman" w:hAnsi="Times New Roman" w:cs="Times New Roman"/>
          <w:sz w:val="24"/>
          <w:szCs w:val="24"/>
          <w:lang w:val="sr-Cyrl-RS"/>
        </w:rPr>
        <w:t>.</w:t>
      </w:r>
      <w:r w:rsidRPr="00D46D96">
        <w:rPr>
          <w:rFonts w:ascii="Times New Roman" w:hAnsi="Times New Roman" w:cs="Times New Roman"/>
          <w:sz w:val="24"/>
          <w:szCs w:val="24"/>
          <w:lang w:val="sr-Cyrl-RS"/>
        </w:rPr>
        <w:t xml:space="preserve"> ОВОГ ЧЛАНА. </w:t>
      </w:r>
    </w:p>
    <w:p w14:paraId="09E7AEDB" w14:textId="10B8619B"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lang w:val="sr-Cyrl-RS"/>
        </w:rPr>
        <w:t xml:space="preserve">ЗА ПОРЕСКИ ПЕРИОД ЗА КОЈИ СУ </w:t>
      </w:r>
      <w:r w:rsidRPr="00D46D96">
        <w:rPr>
          <w:rFonts w:ascii="Times New Roman" w:hAnsi="Times New Roman" w:cs="Times New Roman"/>
          <w:sz w:val="24"/>
          <w:szCs w:val="24"/>
        </w:rPr>
        <w:t xml:space="preserve">ИСПУЊЕНИ УСЛОВИ </w:t>
      </w:r>
      <w:r w:rsidRPr="00D46D96">
        <w:rPr>
          <w:rFonts w:ascii="Times New Roman" w:hAnsi="Times New Roman" w:cs="Times New Roman"/>
          <w:sz w:val="24"/>
          <w:szCs w:val="24"/>
          <w:lang w:val="sr-Cyrl-RS"/>
        </w:rPr>
        <w:t xml:space="preserve">ЗА ОДБИТАК ПРЕТХОДНОГ ПОРЕЗА </w:t>
      </w:r>
      <w:r w:rsidRPr="00D46D96">
        <w:rPr>
          <w:rFonts w:ascii="Times New Roman" w:hAnsi="Times New Roman" w:cs="Times New Roman"/>
          <w:sz w:val="24"/>
          <w:szCs w:val="24"/>
        </w:rPr>
        <w:t>ОБВЕЗНИК</w:t>
      </w:r>
      <w:r w:rsidRPr="00D46D96">
        <w:rPr>
          <w:rFonts w:ascii="Times New Roman" w:hAnsi="Times New Roman" w:cs="Times New Roman"/>
          <w:sz w:val="24"/>
          <w:szCs w:val="24"/>
          <w:lang w:val="sr-Cyrl-RS"/>
        </w:rPr>
        <w:t xml:space="preserve"> ПДВ</w:t>
      </w:r>
      <w:r w:rsidRPr="00D46D96">
        <w:rPr>
          <w:rFonts w:ascii="Times New Roman" w:hAnsi="Times New Roman" w:cs="Times New Roman"/>
          <w:sz w:val="24"/>
          <w:szCs w:val="24"/>
        </w:rPr>
        <w:t xml:space="preserve"> МОЖЕ ДА ОДБИЈЕ ПРЕТХОДНИ ПОРЕЗ ОД ДУГОВАНОГ ПДВ, И ТО:</w:t>
      </w:r>
    </w:p>
    <w:p w14:paraId="182BAD7A" w14:textId="6EACD153"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1) ОБРАЧУНАТИ И ИСКАЗАНИ ПДВ ЗА ПРОМЕТ ДОБАРА И УСЛУГА, КОЈИ ЈЕ ИЛИ ЋЕ МУ БИТИ ИЗВРШЕН ОД СТРАНЕ ДРУГОГ ОБВЕЗНИКА У ПРОМЕТУ;</w:t>
      </w:r>
    </w:p>
    <w:p w14:paraId="5EAAD159" w14:textId="4306E4B6" w:rsidR="00F453FC" w:rsidRPr="00D46D96" w:rsidRDefault="00CB1F93" w:rsidP="00F453FC">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2) ПДВ КОЈИ ЈЕ ПЛАЋЕН ПРИЛИКОМ УВОЗА ДОБАРА.</w:t>
      </w:r>
    </w:p>
    <w:p w14:paraId="74B9A3D2" w14:textId="3E4A24A1" w:rsidR="005B28C8" w:rsidRPr="00D46D96" w:rsidRDefault="00CB1F93" w:rsidP="00F453FC">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 xml:space="preserve">ОБВЕЗНИК ПДВ КОЈИ НИЈЕ ОСТВАРИО ПРАВО НА ОДБИТАК ПРЕТХОДНОГ ПОРЕЗА НА ОСНОВУ РАЧУНА ОБВЕЗНИКА ПДВ ИЗДАТОГ ПО ОСНОВУ ПРИМЉЕНОГ АВАНСА, МОЖЕ ДА ОСТВАРИ ПРАВО НА ОДБИТАК ПРЕТХОДНОГ ПОРЕЗА НА ОСНОВУ РАЧУНА ЗА ИЗВРШЕНИ ПРОМЕТ ДОБАРА ИЛИ УСЛУГА. </w:t>
      </w:r>
    </w:p>
    <w:p w14:paraId="76A9CBD7" w14:textId="71EDA689" w:rsidR="00351032" w:rsidRPr="00D46D96" w:rsidRDefault="00CB1F93" w:rsidP="00F453FC">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АКО РАЧУН ИЗ СТАВА 2. ТАЧКА 1) ОВОГ ЧЛАНА САДРЖИ ФОРМАЛНЕ НЕДОСТАТКЕ КОЈИ СЕ ОДНОСЕ НА ИДЕНТИФИКАЦИЈУ ПРИМАОЦА РАЧУНА, СА ИЗУЗЕТКОМ ПОДАТКА О ПИБ-У, ТА ОКОЛНОСТ НЕ УМАЊУЈЕ ПРАВО НА ОДБИТАК ПРЕТХОДНОГ ПОРЕЗА ОБВЕЗНИКА ПДВ – ПРИМАОЦА РАЧУНА.</w:t>
      </w:r>
    </w:p>
    <w:p w14:paraId="5A2E2DBB" w14:textId="65C23D87"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ПРАВО НА ОДБИТАК ПРЕТХОДНОГ ПОРЕЗА НАСТАЈЕ ДАНОМ ИСПУЊЕЊА УСЛОВА</w:t>
      </w:r>
      <w:r w:rsidRPr="00D46D96">
        <w:rPr>
          <w:rFonts w:ascii="Times New Roman" w:hAnsi="Times New Roman" w:cs="Times New Roman"/>
          <w:sz w:val="24"/>
          <w:szCs w:val="24"/>
          <w:lang w:val="sr-Cyrl-RS"/>
        </w:rPr>
        <w:t xml:space="preserve"> ЗА ОСТВАРИВАЊЕ ОВОГ ПРАВА</w:t>
      </w:r>
      <w:r w:rsidRPr="00D46D96">
        <w:rPr>
          <w:rFonts w:ascii="Times New Roman" w:hAnsi="Times New Roman" w:cs="Times New Roman"/>
          <w:sz w:val="24"/>
          <w:szCs w:val="24"/>
        </w:rPr>
        <w:t>.</w:t>
      </w:r>
    </w:p>
    <w:p w14:paraId="14036A46" w14:textId="186C82AF"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ПРАВО НА ОДБИТАК ПРЕТХОДНОГ ПОРЕЗА МОЖЕ ДА ОСТВАРИ И </w:t>
      </w:r>
      <w:r w:rsidRPr="00D46D96">
        <w:rPr>
          <w:rFonts w:ascii="Times New Roman" w:hAnsi="Times New Roman" w:cs="Times New Roman"/>
          <w:sz w:val="24"/>
          <w:szCs w:val="24"/>
          <w:lang w:val="sr-Cyrl-RS"/>
        </w:rPr>
        <w:t xml:space="preserve">ОБВЕЗНИК ПДВ - </w:t>
      </w:r>
      <w:r w:rsidRPr="00D46D96">
        <w:rPr>
          <w:rFonts w:ascii="Times New Roman" w:hAnsi="Times New Roman" w:cs="Times New Roman"/>
          <w:sz w:val="24"/>
          <w:szCs w:val="24"/>
        </w:rPr>
        <w:t xml:space="preserve">ПОРЕСКИ ДУЖНИК: </w:t>
      </w:r>
    </w:p>
    <w:p w14:paraId="6210C02B" w14:textId="3392273A"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lastRenderedPageBreak/>
        <w:t xml:space="preserve">1) ИЗ ЧЛАНА 10. СТАВ 1. ТАЧКА 3) И СТАВ 2. ТАЧ. 1)-5) ОВОГ ЗАКОНА, ПОД УСЛОВОМ ДА ЈЕ </w:t>
      </w:r>
      <w:r w:rsidRPr="00D46D96">
        <w:rPr>
          <w:rFonts w:ascii="Times New Roman" w:hAnsi="Times New Roman" w:cs="Times New Roman"/>
          <w:sz w:val="24"/>
          <w:szCs w:val="24"/>
          <w:lang w:val="sr-Cyrl-RS"/>
        </w:rPr>
        <w:t xml:space="preserve">САЧИНИО ИНТЕРНИ РАЧУН И </w:t>
      </w:r>
      <w:r w:rsidRPr="00D46D96">
        <w:rPr>
          <w:rFonts w:ascii="Times New Roman" w:hAnsi="Times New Roman" w:cs="Times New Roman"/>
          <w:sz w:val="24"/>
          <w:szCs w:val="24"/>
        </w:rPr>
        <w:t xml:space="preserve">ОБРАЧУНАО ПДВ У СКЛАДУ СА ОВИМ ЗАКОНОМ И ДА ПРИМЉЕНА ДОБРА И УСЛУГЕ КОРИСТИ ЗА ПРОМЕТ ДОБАРА И УСЛУГА ИЗ СТАВА 1. ОВОГ ЧЛАНА; </w:t>
      </w:r>
    </w:p>
    <w:p w14:paraId="37A92011" w14:textId="4A20C0DB"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2) ИЗ ЧЛАНА 10. СТАВ 2. ТАЧКА 6) ОВОГ ЗАКОНА, ПОД УСЛОВОМ ДА ПОСЕДУЈЕ РАЧУН ПРЕТХОДНОГ УЧЕСНИКА У ПРОМЕТУ У СКЛАДУ СА ОВИМ ЗАКОНОМ, ДА ЈЕ ОБРАЧУНАО ПДВ У СКЛАДУ СА ОВИМ ЗАКОНОМ И ДА ЋЕ ТА ДОБРА И УСЛУГЕ КОРИСТИТИ ЗА ПРОМЕТ ДОБАРА И УСЛУГА ИЗ СТАВА 1. ОВОГ ЧЛАНА. </w:t>
      </w:r>
    </w:p>
    <w:p w14:paraId="6E3FFBF9" w14:textId="6374FAC2" w:rsidR="00F453FC" w:rsidRPr="00D46D96" w:rsidRDefault="00CB1F93" w:rsidP="00F453FC">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ОБВЕЗНИК МОЖЕ ДА ОСТВАРИ ПРАВО НА ОДБИТАК ПРЕТХОДНОГ ПОРЕЗА У РОКУ ОД ПЕТ ГОДИНА ОД ИСТЕКА ГОДИНЕ У КОЈОЈ ЈЕ СТЕКАО ОВО ПРАВО. </w:t>
      </w:r>
    </w:p>
    <w:p w14:paraId="6C49C87E" w14:textId="77777777" w:rsidR="0082626E" w:rsidRPr="00D46D96" w:rsidRDefault="00D36160" w:rsidP="004D1EFD">
      <w:pPr>
        <w:spacing w:after="0" w:line="240" w:lineRule="auto"/>
        <w:jc w:val="both"/>
        <w:rPr>
          <w:rFonts w:ascii="Times New Roman" w:hAnsi="Times New Roman" w:cs="Times New Roman"/>
          <w:sz w:val="24"/>
          <w:szCs w:val="24"/>
        </w:rPr>
      </w:pPr>
      <w:r w:rsidRPr="00D46D96">
        <w:rPr>
          <w:rFonts w:ascii="Times New Roman" w:hAnsi="Times New Roman" w:cs="Times New Roman"/>
          <w:sz w:val="24"/>
          <w:szCs w:val="24"/>
        </w:rPr>
        <w:t xml:space="preserve"> </w:t>
      </w:r>
    </w:p>
    <w:p w14:paraId="3E2BDBFA" w14:textId="427C164D" w:rsidR="001E66A7" w:rsidRPr="00D46D96" w:rsidRDefault="00D36160" w:rsidP="0082626E">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rPr>
        <w:t>Члан 31.</w:t>
      </w:r>
      <w:r w:rsidR="00F8371D" w:rsidRPr="00D46D96">
        <w:rPr>
          <w:rFonts w:ascii="Times New Roman" w:hAnsi="Times New Roman" w:cs="Times New Roman"/>
          <w:sz w:val="24"/>
          <w:szCs w:val="24"/>
          <w:lang w:val="sr-Cyrl-RS"/>
        </w:rPr>
        <w:t xml:space="preserve"> </w:t>
      </w:r>
      <w:r w:rsidR="00AE050B">
        <w:rPr>
          <w:rFonts w:ascii="Times New Roman" w:hAnsi="Times New Roman" w:cs="Times New Roman"/>
          <w:sz w:val="24"/>
          <w:szCs w:val="24"/>
          <w:lang w:val="sr-Cyrl-RS"/>
        </w:rPr>
        <w:t xml:space="preserve">(Члан </w:t>
      </w:r>
      <w:r w:rsidR="00061F52">
        <w:rPr>
          <w:rFonts w:ascii="Times New Roman" w:hAnsi="Times New Roman" w:cs="Times New Roman"/>
          <w:sz w:val="24"/>
          <w:szCs w:val="24"/>
        </w:rPr>
        <w:t>5</w:t>
      </w:r>
      <w:r w:rsidR="00AE050B">
        <w:rPr>
          <w:rFonts w:ascii="Times New Roman" w:hAnsi="Times New Roman" w:cs="Times New Roman"/>
          <w:sz w:val="24"/>
          <w:szCs w:val="24"/>
          <w:lang w:val="sr-Cyrl-RS"/>
        </w:rPr>
        <w:t>. Нацрта закона)</w:t>
      </w:r>
    </w:p>
    <w:p w14:paraId="33A2ED4C" w14:textId="076EF3E1" w:rsidR="001E66A7" w:rsidRPr="00D46D96" w:rsidRDefault="00D36160" w:rsidP="0082626E">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Ако се основица за опорезиви промет добара и услуга:</w:t>
      </w:r>
    </w:p>
    <w:p w14:paraId="0C765088" w14:textId="77777777" w:rsidR="001E66A7" w:rsidRPr="00D46D96" w:rsidRDefault="00D36160" w:rsidP="0082626E">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1) </w:t>
      </w:r>
      <w:proofErr w:type="gramStart"/>
      <w:r w:rsidRPr="00D46D96">
        <w:rPr>
          <w:rFonts w:ascii="Times New Roman" w:hAnsi="Times New Roman" w:cs="Times New Roman"/>
          <w:sz w:val="24"/>
          <w:szCs w:val="24"/>
        </w:rPr>
        <w:t>смањи</w:t>
      </w:r>
      <w:proofErr w:type="gramEnd"/>
      <w:r w:rsidRPr="00D46D96">
        <w:rPr>
          <w:rFonts w:ascii="Times New Roman" w:hAnsi="Times New Roman" w:cs="Times New Roman"/>
          <w:sz w:val="24"/>
          <w:szCs w:val="24"/>
        </w:rPr>
        <w:t>, обвезник коме је извршен промет добара и услуга дужан је да, у складу са том изменом, исправи одбитак претходног пореза који је по том основу остварио;</w:t>
      </w:r>
    </w:p>
    <w:p w14:paraId="31FC35AB" w14:textId="77777777" w:rsidR="001E66A7" w:rsidRPr="00D46D96" w:rsidRDefault="00D36160" w:rsidP="0082626E">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2) </w:t>
      </w:r>
      <w:proofErr w:type="gramStart"/>
      <w:r w:rsidRPr="00D46D96">
        <w:rPr>
          <w:rFonts w:ascii="Times New Roman" w:hAnsi="Times New Roman" w:cs="Times New Roman"/>
          <w:sz w:val="24"/>
          <w:szCs w:val="24"/>
        </w:rPr>
        <w:t>повећа</w:t>
      </w:r>
      <w:proofErr w:type="gramEnd"/>
      <w:r w:rsidRPr="00D46D96">
        <w:rPr>
          <w:rFonts w:ascii="Times New Roman" w:hAnsi="Times New Roman" w:cs="Times New Roman"/>
          <w:sz w:val="24"/>
          <w:szCs w:val="24"/>
        </w:rPr>
        <w:t>, обвезник коме је извршен промет добара и услуга може да, у складу са том изменом, исправи одбитак претходног пореза који је по том основу остварио.</w:t>
      </w:r>
    </w:p>
    <w:p w14:paraId="33A3A6CE" w14:textId="31649F55" w:rsidR="001E66A7" w:rsidRPr="00D46D96" w:rsidRDefault="00D36160" w:rsidP="0082626E">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Исправка одбитка претходног пореза из става 1.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односи се и на примаоца добара или услуга из члана 10. </w:t>
      </w:r>
      <w:proofErr w:type="gramStart"/>
      <w:r w:rsidRPr="00D46D96">
        <w:rPr>
          <w:rFonts w:ascii="Times New Roman" w:hAnsi="Times New Roman" w:cs="Times New Roman"/>
          <w:sz w:val="24"/>
          <w:szCs w:val="24"/>
        </w:rPr>
        <w:t>став</w:t>
      </w:r>
      <w:proofErr w:type="gramEnd"/>
      <w:r w:rsidRPr="00D46D96">
        <w:rPr>
          <w:rFonts w:ascii="Times New Roman" w:hAnsi="Times New Roman" w:cs="Times New Roman"/>
          <w:sz w:val="24"/>
          <w:szCs w:val="24"/>
        </w:rPr>
        <w:t xml:space="preserve"> 1. </w:t>
      </w:r>
      <w:proofErr w:type="gramStart"/>
      <w:r w:rsidRPr="00D46D96">
        <w:rPr>
          <w:rFonts w:ascii="Times New Roman" w:hAnsi="Times New Roman" w:cs="Times New Roman"/>
          <w:sz w:val="24"/>
          <w:szCs w:val="24"/>
        </w:rPr>
        <w:t>тачка</w:t>
      </w:r>
      <w:proofErr w:type="gramEnd"/>
      <w:r w:rsidRPr="00D46D96">
        <w:rPr>
          <w:rFonts w:ascii="Times New Roman" w:hAnsi="Times New Roman" w:cs="Times New Roman"/>
          <w:sz w:val="24"/>
          <w:szCs w:val="24"/>
        </w:rPr>
        <w:t xml:space="preserve"> 3) и став 2.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закона. </w:t>
      </w:r>
    </w:p>
    <w:p w14:paraId="72695605" w14:textId="36DAF286" w:rsidR="00752804" w:rsidRPr="00D46D96" w:rsidRDefault="0021105E" w:rsidP="0082626E">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 xml:space="preserve">ИСПРАВКА ОДБИТКА ПРЕТХОДНОГ ПОРЕЗА ВРШИ СЕ И ПО ОСНОВУ СМАЊЕЊА АВАНСА, КАО И ПО ОСНОВУ СТОРНИРАЊА РАЧУНА И ДРУГИХ ДОКУМЕНАТА </w:t>
      </w:r>
      <w:r w:rsidR="00B202E5">
        <w:rPr>
          <w:rFonts w:ascii="Times New Roman" w:hAnsi="Times New Roman" w:cs="Times New Roman"/>
          <w:sz w:val="24"/>
          <w:szCs w:val="24"/>
          <w:lang w:val="sr-Cyrl-RS"/>
        </w:rPr>
        <w:t xml:space="preserve">ПРЕТХОДНОГ УЧЕСНИКА У ПРОМЕТУ </w:t>
      </w:r>
      <w:r w:rsidRPr="00D46D96">
        <w:rPr>
          <w:rFonts w:ascii="Times New Roman" w:hAnsi="Times New Roman" w:cs="Times New Roman"/>
          <w:sz w:val="24"/>
          <w:szCs w:val="24"/>
          <w:lang w:val="sr-Cyrl-RS"/>
        </w:rPr>
        <w:t>КОЈИ УТИЧУ НА ОДБИТАК ПРЕТХОДНОГ ПОРЕЗА.</w:t>
      </w:r>
    </w:p>
    <w:p w14:paraId="060AAD05" w14:textId="0C1662BC" w:rsidR="00752804" w:rsidRPr="00D46D96" w:rsidRDefault="0021105E" w:rsidP="0082626E">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 xml:space="preserve">ОБВЕЗНИК ПДВ КОЈИ ЈЕ ИСПРАВИО - </w:t>
      </w:r>
      <w:r w:rsidR="00B97830" w:rsidRPr="00D46D96">
        <w:rPr>
          <w:rFonts w:ascii="Times New Roman" w:hAnsi="Times New Roman" w:cs="Times New Roman"/>
          <w:sz w:val="24"/>
          <w:szCs w:val="24"/>
          <w:lang w:val="sr-Cyrl-RS"/>
        </w:rPr>
        <w:t>СМАЊИО</w:t>
      </w:r>
      <w:r w:rsidRPr="00D46D96">
        <w:rPr>
          <w:rFonts w:ascii="Times New Roman" w:hAnsi="Times New Roman" w:cs="Times New Roman"/>
          <w:sz w:val="24"/>
          <w:szCs w:val="24"/>
          <w:lang w:val="sr-Cyrl-RS"/>
        </w:rPr>
        <w:t xml:space="preserve"> ОДБИТАК ПРЕТХОДНОГ ПОРЕЗА МОЖЕ ДА ДОСТАВИ ОБАВЕШТЕЊЕ О ТОЈ ИСПРАВЦИ ОБВЕЗНИКУ ПДВ </w:t>
      </w:r>
      <w:r w:rsidR="00B97830" w:rsidRPr="00D46D96">
        <w:rPr>
          <w:rFonts w:ascii="Times New Roman" w:hAnsi="Times New Roman" w:cs="Times New Roman"/>
          <w:sz w:val="24"/>
          <w:szCs w:val="24"/>
          <w:lang w:val="sr-Cyrl-RS"/>
        </w:rPr>
        <w:t>– ПРЕТХОДНОМ УЧЕСНИКУ У ПРОМЕТУ, ОДНОСНО ПРИМАОЦУ АВАНСА АКО ЈЕ ОД ТОГ ОБВЕЗНИКА ПДВ ДОБИО ДОКУМЕНТ О СМАЊЕЊУ</w:t>
      </w:r>
      <w:r w:rsidR="00287E3F">
        <w:rPr>
          <w:rFonts w:ascii="Times New Roman" w:hAnsi="Times New Roman" w:cs="Times New Roman"/>
          <w:sz w:val="24"/>
          <w:szCs w:val="24"/>
          <w:lang w:val="sr-Cyrl-RS"/>
        </w:rPr>
        <w:t xml:space="preserve"> У СЛУЧАЈУ КАДА ПОСТОЈИ ОБАВЕЗА ИЗДАВАЊА ДОКУМЕНТА О СМАЊЕЊУ У СКЛАДУ СА ОВИМ ЗАКОНОМ</w:t>
      </w:r>
      <w:r w:rsidR="00B97830" w:rsidRPr="00D46D96">
        <w:rPr>
          <w:rFonts w:ascii="Times New Roman" w:hAnsi="Times New Roman" w:cs="Times New Roman"/>
          <w:sz w:val="24"/>
          <w:szCs w:val="24"/>
          <w:lang w:val="sr-Cyrl-RS"/>
        </w:rPr>
        <w:t>.</w:t>
      </w:r>
    </w:p>
    <w:p w14:paraId="284303D4" w14:textId="066047DA" w:rsidR="001E66A7" w:rsidRPr="00D46D96" w:rsidRDefault="00D36160" w:rsidP="0082626E">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Исправка одбитка претходног пореза из става 1.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врши се и на основу овереног преписа записника о судском поравнању, у складу са чланом 21. </w:t>
      </w:r>
      <w:proofErr w:type="gramStart"/>
      <w:r w:rsidRPr="00D46D96">
        <w:rPr>
          <w:rFonts w:ascii="Times New Roman" w:hAnsi="Times New Roman" w:cs="Times New Roman"/>
          <w:sz w:val="24"/>
          <w:szCs w:val="24"/>
        </w:rPr>
        <w:t>ст</w:t>
      </w:r>
      <w:proofErr w:type="gramEnd"/>
      <w:r w:rsidRPr="00D46D96">
        <w:rPr>
          <w:rFonts w:ascii="Times New Roman" w:hAnsi="Times New Roman" w:cs="Times New Roman"/>
          <w:sz w:val="24"/>
          <w:szCs w:val="24"/>
        </w:rPr>
        <w:t xml:space="preserve">. 3. </w:t>
      </w:r>
      <w:proofErr w:type="gramStart"/>
      <w:r w:rsidRPr="00D46D96">
        <w:rPr>
          <w:rFonts w:ascii="Times New Roman" w:hAnsi="Times New Roman" w:cs="Times New Roman"/>
          <w:sz w:val="24"/>
          <w:szCs w:val="24"/>
        </w:rPr>
        <w:t>и</w:t>
      </w:r>
      <w:proofErr w:type="gramEnd"/>
      <w:r w:rsidRPr="00D46D96">
        <w:rPr>
          <w:rFonts w:ascii="Times New Roman" w:hAnsi="Times New Roman" w:cs="Times New Roman"/>
          <w:sz w:val="24"/>
          <w:szCs w:val="24"/>
        </w:rPr>
        <w:t xml:space="preserve"> 5.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закона. </w:t>
      </w:r>
    </w:p>
    <w:p w14:paraId="2DF6B16F" w14:textId="36B11E82" w:rsidR="001E66A7" w:rsidRPr="00D46D96" w:rsidRDefault="00D36160" w:rsidP="0082626E">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Исправка одбитка претходног пореза врши се у пореском периоду у којем је измењена основица.</w:t>
      </w:r>
    </w:p>
    <w:p w14:paraId="6C01CBDC" w14:textId="43EC306D" w:rsidR="001E66A7" w:rsidRPr="00D46D96" w:rsidRDefault="00D36160" w:rsidP="0082626E">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Министар ближе уређује начин исправке одбитка претходног пореза код измене основице.</w:t>
      </w:r>
    </w:p>
    <w:p w14:paraId="4D8ABDBF" w14:textId="77777777" w:rsidR="0082626E" w:rsidRPr="00D46D96" w:rsidRDefault="00D36160" w:rsidP="004D1EFD">
      <w:pPr>
        <w:spacing w:after="0" w:line="240" w:lineRule="auto"/>
        <w:jc w:val="both"/>
        <w:rPr>
          <w:rFonts w:ascii="Times New Roman" w:hAnsi="Times New Roman" w:cs="Times New Roman"/>
          <w:sz w:val="24"/>
          <w:szCs w:val="24"/>
        </w:rPr>
      </w:pPr>
      <w:r w:rsidRPr="00D46D96">
        <w:rPr>
          <w:rFonts w:ascii="Times New Roman" w:hAnsi="Times New Roman" w:cs="Times New Roman"/>
          <w:sz w:val="24"/>
          <w:szCs w:val="24"/>
        </w:rPr>
        <w:t xml:space="preserve"> </w:t>
      </w:r>
    </w:p>
    <w:p w14:paraId="03E3C2E6" w14:textId="4A42E74C" w:rsidR="001E66A7" w:rsidRPr="00D46D96" w:rsidRDefault="00D36160" w:rsidP="0082626E">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rPr>
        <w:t>Члан 34.</w:t>
      </w:r>
      <w:r w:rsidR="004B02DA" w:rsidRPr="00D46D96">
        <w:rPr>
          <w:rFonts w:ascii="Times New Roman" w:hAnsi="Times New Roman" w:cs="Times New Roman"/>
          <w:sz w:val="24"/>
          <w:szCs w:val="24"/>
          <w:lang w:val="sr-Cyrl-RS"/>
        </w:rPr>
        <w:t xml:space="preserve"> </w:t>
      </w:r>
      <w:r w:rsidR="00AE050B">
        <w:rPr>
          <w:rFonts w:ascii="Times New Roman" w:hAnsi="Times New Roman" w:cs="Times New Roman"/>
          <w:sz w:val="24"/>
          <w:szCs w:val="24"/>
          <w:lang w:val="sr-Cyrl-RS"/>
        </w:rPr>
        <w:t xml:space="preserve">(Члан </w:t>
      </w:r>
      <w:r w:rsidR="00061F52">
        <w:rPr>
          <w:rFonts w:ascii="Times New Roman" w:hAnsi="Times New Roman" w:cs="Times New Roman"/>
          <w:sz w:val="24"/>
          <w:szCs w:val="24"/>
        </w:rPr>
        <w:t>6</w:t>
      </w:r>
      <w:r w:rsidR="00AE050B">
        <w:rPr>
          <w:rFonts w:ascii="Times New Roman" w:hAnsi="Times New Roman" w:cs="Times New Roman"/>
          <w:sz w:val="24"/>
          <w:szCs w:val="24"/>
          <w:lang w:val="sr-Cyrl-RS"/>
        </w:rPr>
        <w:t>. Нацрта закона)</w:t>
      </w:r>
    </w:p>
    <w:p w14:paraId="53B8B5B3" w14:textId="6FB83DCE"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Физичка лица која су власници, закупци и други корисници пољопривредног и шумског земљишта и физичка лица која су као носиоци, односно чланови пољопривредног газдинства уписана у регистру пољопривредних газдинстава у складу са прописом којим се уређује регистрација пољопривредних газдинстава (у даљем тексту: пољопривредници), имају право на надокнаду по основу ПДВ (у даљем тексту: ПДВ надокнада), под условима и на начин одређен овим законом.</w:t>
      </w:r>
    </w:p>
    <w:p w14:paraId="701F88CD" w14:textId="0A27FB61"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ПДВ надокнада признаје се пољопривредницима који изврше промет пољопривредних и шумских производа, односно пољопривредних услуга обвезницима.</w:t>
      </w:r>
    </w:p>
    <w:p w14:paraId="04D010DE" w14:textId="3AE36F50" w:rsidR="001E66A7" w:rsidRPr="00061F52" w:rsidRDefault="00D36160" w:rsidP="00640477">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 Ако пољопривредници изврше промет добара и услуга из става 2.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обвезник је дужан да обрачуна ПДВ надокнаду у износу од 8% на вредност примљених добара и услуга, о чему издаје документ за обрачун (у даљем тексту: признаница), као и </w:t>
      </w:r>
      <w:r w:rsidRPr="00D46D96">
        <w:rPr>
          <w:rFonts w:ascii="Times New Roman" w:hAnsi="Times New Roman" w:cs="Times New Roman"/>
          <w:sz w:val="24"/>
          <w:szCs w:val="24"/>
        </w:rPr>
        <w:lastRenderedPageBreak/>
        <w:t xml:space="preserve">да </w:t>
      </w:r>
      <w:r w:rsidRPr="00061F52">
        <w:rPr>
          <w:rFonts w:ascii="Times New Roman" w:hAnsi="Times New Roman" w:cs="Times New Roman"/>
          <w:sz w:val="24"/>
          <w:szCs w:val="24"/>
        </w:rPr>
        <w:t>обрачунату ПДВ надокнаду исплати пољопривредницима у новцу (уплатом на текући рачун или рачун штедње).</w:t>
      </w:r>
    </w:p>
    <w:p w14:paraId="398321CB" w14:textId="1CA6D270" w:rsidR="00F12ADE" w:rsidRPr="00061F52" w:rsidRDefault="00F12ADE" w:rsidP="00640477">
      <w:pPr>
        <w:spacing w:after="0" w:line="240" w:lineRule="auto"/>
        <w:ind w:firstLine="708"/>
        <w:jc w:val="both"/>
        <w:rPr>
          <w:rFonts w:ascii="Times New Roman" w:hAnsi="Times New Roman" w:cs="Times New Roman"/>
          <w:sz w:val="24"/>
          <w:szCs w:val="24"/>
          <w:lang w:val="sr-Cyrl-RS"/>
        </w:rPr>
      </w:pPr>
      <w:r w:rsidRPr="00061F52">
        <w:rPr>
          <w:rFonts w:ascii="Times New Roman" w:hAnsi="Times New Roman" w:cs="Times New Roman"/>
          <w:sz w:val="24"/>
          <w:szCs w:val="24"/>
          <w:lang w:val="sr-Cyrl-RS"/>
        </w:rPr>
        <w:t>АКО СЕ ВРЕДНОСТ ПРИМЉЕНИХ ДОБАРА ИЛИ УСЛУГА НАКНАДНО ПОВЕЋА, ОДНОСНО СМАЊИ, ОБВЕЗНИК ИЗДАЈЕ ПОЉОПРИВРЕДНИКУ ПРИЗНАНИЦУ</w:t>
      </w:r>
      <w:r w:rsidR="00E95095" w:rsidRPr="00061F52">
        <w:rPr>
          <w:rFonts w:ascii="Times New Roman" w:hAnsi="Times New Roman" w:cs="Times New Roman"/>
          <w:sz w:val="24"/>
          <w:szCs w:val="24"/>
          <w:lang w:val="sr-Cyrl-RS"/>
        </w:rPr>
        <w:t xml:space="preserve"> АКО ЈЕ ПОВЕЋАНА ВРЕДНОСТ ПРИМЉЕНИХ ДОБАРА ИЛИ УСЛУГА</w:t>
      </w:r>
      <w:r w:rsidRPr="00061F52">
        <w:rPr>
          <w:rFonts w:ascii="Times New Roman" w:hAnsi="Times New Roman" w:cs="Times New Roman"/>
          <w:sz w:val="24"/>
          <w:szCs w:val="24"/>
          <w:lang w:val="sr-Cyrl-RS"/>
        </w:rPr>
        <w:t xml:space="preserve">, ОДНОСНО ДОКУМЕНТ О СМАЊЕЊУ </w:t>
      </w:r>
      <w:r w:rsidR="00DE37FF" w:rsidRPr="00061F52">
        <w:rPr>
          <w:rFonts w:ascii="Times New Roman" w:hAnsi="Times New Roman" w:cs="Times New Roman"/>
          <w:sz w:val="24"/>
          <w:szCs w:val="24"/>
          <w:lang w:val="sr-Cyrl-RS"/>
        </w:rPr>
        <w:t>АКО ЈЕ СМАЊЕНА ВРЕДНОСТ</w:t>
      </w:r>
      <w:r w:rsidRPr="00061F52">
        <w:rPr>
          <w:rFonts w:ascii="Times New Roman" w:hAnsi="Times New Roman" w:cs="Times New Roman"/>
          <w:sz w:val="24"/>
          <w:szCs w:val="24"/>
          <w:lang w:val="sr-Cyrl-RS"/>
        </w:rPr>
        <w:t xml:space="preserve"> ПРИМЉЕНИХ ДОБАРА ИЛИ УСЛУГА.</w:t>
      </w:r>
    </w:p>
    <w:p w14:paraId="3D23D9CF" w14:textId="423216F2" w:rsidR="001E66A7" w:rsidRPr="00D46D96" w:rsidRDefault="00D36160" w:rsidP="00640477">
      <w:pPr>
        <w:spacing w:after="0" w:line="240" w:lineRule="auto"/>
        <w:ind w:firstLine="708"/>
        <w:jc w:val="both"/>
        <w:rPr>
          <w:rFonts w:ascii="Times New Roman" w:hAnsi="Times New Roman" w:cs="Times New Roman"/>
          <w:sz w:val="24"/>
          <w:szCs w:val="24"/>
        </w:rPr>
      </w:pPr>
      <w:r w:rsidRPr="00061F52">
        <w:rPr>
          <w:rFonts w:ascii="Times New Roman" w:hAnsi="Times New Roman" w:cs="Times New Roman"/>
          <w:sz w:val="24"/>
          <w:szCs w:val="24"/>
        </w:rPr>
        <w:t xml:space="preserve"> Обвезници из става 3. </w:t>
      </w:r>
      <w:proofErr w:type="gramStart"/>
      <w:r w:rsidRPr="00061F52">
        <w:rPr>
          <w:rFonts w:ascii="Times New Roman" w:hAnsi="Times New Roman" w:cs="Times New Roman"/>
          <w:sz w:val="24"/>
          <w:szCs w:val="24"/>
        </w:rPr>
        <w:t>овог</w:t>
      </w:r>
      <w:proofErr w:type="gramEnd"/>
      <w:r w:rsidRPr="00061F52">
        <w:rPr>
          <w:rFonts w:ascii="Times New Roman" w:hAnsi="Times New Roman" w:cs="Times New Roman"/>
          <w:sz w:val="24"/>
          <w:szCs w:val="24"/>
        </w:rPr>
        <w:t xml:space="preserve"> члана имају право</w:t>
      </w:r>
      <w:r w:rsidRPr="00D46D96">
        <w:rPr>
          <w:rFonts w:ascii="Times New Roman" w:hAnsi="Times New Roman" w:cs="Times New Roman"/>
          <w:sz w:val="24"/>
          <w:szCs w:val="24"/>
        </w:rPr>
        <w:t xml:space="preserve"> да одбију износ ПДВ надокнаде као претходни порез, под условом да су ПДВ надокнаду и вредност примљених добара и услуга платили пољопривреднику.</w:t>
      </w:r>
    </w:p>
    <w:p w14:paraId="2367A6C7" w14:textId="16A71550"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Пољопривредник чији укупан промет добара и услуга у претходних 12 месеци није већи од 8.000.000 динара не обрачунава ПДВ за извршен промет добара и услуга, нема право исказивања ПДВ у рачунима, нема право на одбитак претходног пореза и није дужан да води евиденцију прописану овим законом.</w:t>
      </w:r>
    </w:p>
    <w:p w14:paraId="5A75EC32" w14:textId="37029353"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Пољопривредник може да се определи за обавезу плаћања ПДВ подношењем евиденционе пријаве прописане у складу са овим законом надлежном пореском органу и у том случају стиче права и обавезу из </w:t>
      </w:r>
      <w:r w:rsidRPr="00D46D96">
        <w:rPr>
          <w:rFonts w:ascii="Times New Roman" w:hAnsi="Times New Roman" w:cs="Times New Roman"/>
          <w:strike/>
          <w:sz w:val="24"/>
          <w:szCs w:val="24"/>
        </w:rPr>
        <w:t>става 5.</w:t>
      </w:r>
      <w:r w:rsidRPr="00D46D96">
        <w:rPr>
          <w:rFonts w:ascii="Times New Roman" w:hAnsi="Times New Roman" w:cs="Times New Roman"/>
          <w:sz w:val="24"/>
          <w:szCs w:val="24"/>
        </w:rPr>
        <w:t xml:space="preserve"> </w:t>
      </w:r>
      <w:r w:rsidR="00F12ADE" w:rsidRPr="00D46D96">
        <w:rPr>
          <w:rFonts w:ascii="Times New Roman" w:hAnsi="Times New Roman" w:cs="Times New Roman"/>
          <w:sz w:val="24"/>
          <w:szCs w:val="24"/>
          <w:lang w:val="sr-Cyrl-RS"/>
        </w:rPr>
        <w:t xml:space="preserve">СТАВА 6.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као и друга права и обавезе које обвезник ПДВ има по овом закону.</w:t>
      </w:r>
    </w:p>
    <w:p w14:paraId="78F31413" w14:textId="06388EFB"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У случају из </w:t>
      </w:r>
      <w:r w:rsidRPr="00D46D96">
        <w:rPr>
          <w:rFonts w:ascii="Times New Roman" w:hAnsi="Times New Roman" w:cs="Times New Roman"/>
          <w:strike/>
          <w:sz w:val="24"/>
          <w:szCs w:val="24"/>
        </w:rPr>
        <w:t>става 6.</w:t>
      </w:r>
      <w:r w:rsidRPr="00D46D96">
        <w:rPr>
          <w:rFonts w:ascii="Times New Roman" w:hAnsi="Times New Roman" w:cs="Times New Roman"/>
          <w:sz w:val="24"/>
          <w:szCs w:val="24"/>
        </w:rPr>
        <w:t xml:space="preserve"> </w:t>
      </w:r>
      <w:r w:rsidR="00C67772" w:rsidRPr="00D46D96">
        <w:rPr>
          <w:rFonts w:ascii="Times New Roman" w:hAnsi="Times New Roman" w:cs="Times New Roman"/>
          <w:sz w:val="24"/>
          <w:szCs w:val="24"/>
          <w:lang w:val="sr-Cyrl-RS"/>
        </w:rPr>
        <w:t xml:space="preserve">СТАВА 7.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обавеза плаћања ПДВ траје најмање две године.</w:t>
      </w:r>
    </w:p>
    <w:p w14:paraId="20561BE8" w14:textId="05D7EDFB"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По истеку рока из </w:t>
      </w:r>
      <w:r w:rsidRPr="00D46D96">
        <w:rPr>
          <w:rFonts w:ascii="Times New Roman" w:hAnsi="Times New Roman" w:cs="Times New Roman"/>
          <w:strike/>
          <w:sz w:val="24"/>
          <w:szCs w:val="24"/>
        </w:rPr>
        <w:t>става 7.</w:t>
      </w:r>
      <w:r w:rsidRPr="00D46D96">
        <w:rPr>
          <w:rFonts w:ascii="Times New Roman" w:hAnsi="Times New Roman" w:cs="Times New Roman"/>
          <w:sz w:val="24"/>
          <w:szCs w:val="24"/>
        </w:rPr>
        <w:t xml:space="preserve"> </w:t>
      </w:r>
      <w:r w:rsidR="00C67772" w:rsidRPr="00D46D96">
        <w:rPr>
          <w:rFonts w:ascii="Times New Roman" w:hAnsi="Times New Roman" w:cs="Times New Roman"/>
          <w:sz w:val="24"/>
          <w:szCs w:val="24"/>
          <w:lang w:val="sr-Cyrl-RS"/>
        </w:rPr>
        <w:t xml:space="preserve">СТАВА 8.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обвезник може да поднесе захтев за престанак обавезе плаћања ПДВ надлежном пореском органу.</w:t>
      </w:r>
    </w:p>
    <w:p w14:paraId="04912D49" w14:textId="50830A8E" w:rsidR="00392634" w:rsidRPr="00D46D96" w:rsidRDefault="00392634" w:rsidP="004D1EFD">
      <w:pPr>
        <w:spacing w:after="0" w:line="240" w:lineRule="auto"/>
        <w:jc w:val="both"/>
        <w:rPr>
          <w:rFonts w:ascii="Times New Roman" w:hAnsi="Times New Roman" w:cs="Times New Roman"/>
          <w:sz w:val="24"/>
          <w:szCs w:val="24"/>
        </w:rPr>
      </w:pPr>
    </w:p>
    <w:p w14:paraId="3F0434EF" w14:textId="74F9E13D" w:rsidR="001E66A7" w:rsidRPr="00D46D96" w:rsidRDefault="00D36160" w:rsidP="00640477">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rPr>
        <w:t>Члан 37.</w:t>
      </w:r>
      <w:r w:rsidR="004B02DA" w:rsidRPr="00D46D96">
        <w:rPr>
          <w:rFonts w:ascii="Times New Roman" w:hAnsi="Times New Roman" w:cs="Times New Roman"/>
          <w:sz w:val="24"/>
          <w:szCs w:val="24"/>
          <w:lang w:val="sr-Cyrl-RS"/>
        </w:rPr>
        <w:t xml:space="preserve"> </w:t>
      </w:r>
      <w:r w:rsidR="00061F52">
        <w:rPr>
          <w:rFonts w:ascii="Times New Roman" w:hAnsi="Times New Roman" w:cs="Times New Roman"/>
          <w:sz w:val="24"/>
          <w:szCs w:val="24"/>
          <w:lang w:val="sr-Cyrl-RS"/>
        </w:rPr>
        <w:t>(Члан 7</w:t>
      </w:r>
      <w:r w:rsidR="00AE050B">
        <w:rPr>
          <w:rFonts w:ascii="Times New Roman" w:hAnsi="Times New Roman" w:cs="Times New Roman"/>
          <w:sz w:val="24"/>
          <w:szCs w:val="24"/>
          <w:lang w:val="sr-Cyrl-RS"/>
        </w:rPr>
        <w:t>. Нацрта закона)</w:t>
      </w:r>
    </w:p>
    <w:p w14:paraId="1F6F81B5" w14:textId="77777777" w:rsidR="001E66A7" w:rsidRPr="00D46D96" w:rsidRDefault="00D36160" w:rsidP="00640477">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Обвезник је дужан да:</w:t>
      </w:r>
    </w:p>
    <w:p w14:paraId="13CFAECF" w14:textId="77777777" w:rsidR="001E66A7" w:rsidRPr="00D46D96" w:rsidRDefault="00D36160" w:rsidP="00640477">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1) </w:t>
      </w:r>
      <w:proofErr w:type="gramStart"/>
      <w:r w:rsidRPr="00D46D96">
        <w:rPr>
          <w:rFonts w:ascii="Times New Roman" w:hAnsi="Times New Roman" w:cs="Times New Roman"/>
          <w:strike/>
          <w:sz w:val="24"/>
          <w:szCs w:val="24"/>
        </w:rPr>
        <w:t>поднесе</w:t>
      </w:r>
      <w:proofErr w:type="gramEnd"/>
      <w:r w:rsidRPr="00D46D96">
        <w:rPr>
          <w:rFonts w:ascii="Times New Roman" w:hAnsi="Times New Roman" w:cs="Times New Roman"/>
          <w:strike/>
          <w:sz w:val="24"/>
          <w:szCs w:val="24"/>
        </w:rPr>
        <w:t xml:space="preserve"> евиденциону пријаву;</w:t>
      </w:r>
    </w:p>
    <w:p w14:paraId="2171FB91" w14:textId="77777777" w:rsidR="001E66A7" w:rsidRPr="00D46D96" w:rsidRDefault="00D36160" w:rsidP="00640477">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2) </w:t>
      </w:r>
      <w:proofErr w:type="gramStart"/>
      <w:r w:rsidRPr="00D46D96">
        <w:rPr>
          <w:rFonts w:ascii="Times New Roman" w:hAnsi="Times New Roman" w:cs="Times New Roman"/>
          <w:strike/>
          <w:sz w:val="24"/>
          <w:szCs w:val="24"/>
        </w:rPr>
        <w:t>издаје</w:t>
      </w:r>
      <w:proofErr w:type="gramEnd"/>
      <w:r w:rsidRPr="00D46D96">
        <w:rPr>
          <w:rFonts w:ascii="Times New Roman" w:hAnsi="Times New Roman" w:cs="Times New Roman"/>
          <w:strike/>
          <w:sz w:val="24"/>
          <w:szCs w:val="24"/>
        </w:rPr>
        <w:t xml:space="preserve"> рачуне о извршеном промету добара и услуга;</w:t>
      </w:r>
    </w:p>
    <w:p w14:paraId="2CCC9E47" w14:textId="77777777" w:rsidR="001E66A7" w:rsidRPr="00D46D96" w:rsidRDefault="00D36160" w:rsidP="00640477">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3) </w:t>
      </w:r>
      <w:proofErr w:type="gramStart"/>
      <w:r w:rsidRPr="00D46D96">
        <w:rPr>
          <w:rFonts w:ascii="Times New Roman" w:hAnsi="Times New Roman" w:cs="Times New Roman"/>
          <w:strike/>
          <w:sz w:val="24"/>
          <w:szCs w:val="24"/>
        </w:rPr>
        <w:t>води</w:t>
      </w:r>
      <w:proofErr w:type="gramEnd"/>
      <w:r w:rsidRPr="00D46D96">
        <w:rPr>
          <w:rFonts w:ascii="Times New Roman" w:hAnsi="Times New Roman" w:cs="Times New Roman"/>
          <w:strike/>
          <w:sz w:val="24"/>
          <w:szCs w:val="24"/>
        </w:rPr>
        <w:t xml:space="preserve"> евиденцију и сачињава прегледе обрачуна ПДВ у складу са овим законом;</w:t>
      </w:r>
    </w:p>
    <w:p w14:paraId="40E0D0E6" w14:textId="77777777" w:rsidR="001E66A7" w:rsidRPr="00D46D96" w:rsidRDefault="00D36160" w:rsidP="00640477">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4) </w:t>
      </w:r>
      <w:proofErr w:type="gramStart"/>
      <w:r w:rsidRPr="00D46D96">
        <w:rPr>
          <w:rFonts w:ascii="Times New Roman" w:hAnsi="Times New Roman" w:cs="Times New Roman"/>
          <w:strike/>
          <w:sz w:val="24"/>
          <w:szCs w:val="24"/>
        </w:rPr>
        <w:t>обрачунава</w:t>
      </w:r>
      <w:proofErr w:type="gramEnd"/>
      <w:r w:rsidRPr="00D46D96">
        <w:rPr>
          <w:rFonts w:ascii="Times New Roman" w:hAnsi="Times New Roman" w:cs="Times New Roman"/>
          <w:strike/>
          <w:sz w:val="24"/>
          <w:szCs w:val="24"/>
        </w:rPr>
        <w:t xml:space="preserve"> и плаћа ПДВ и подноси пореске пријаве;</w:t>
      </w:r>
    </w:p>
    <w:p w14:paraId="35DAEE8A" w14:textId="55007EC8" w:rsidR="00640477" w:rsidRDefault="00D36160" w:rsidP="00AB03A9">
      <w:pPr>
        <w:spacing w:after="0" w:line="240" w:lineRule="auto"/>
        <w:ind w:firstLine="708"/>
        <w:jc w:val="both"/>
        <w:rPr>
          <w:rFonts w:ascii="Times New Roman" w:hAnsi="Times New Roman" w:cs="Times New Roman"/>
          <w:strike/>
          <w:sz w:val="24"/>
          <w:szCs w:val="24"/>
        </w:rPr>
      </w:pPr>
      <w:r w:rsidRPr="00D46D96">
        <w:rPr>
          <w:rFonts w:ascii="Times New Roman" w:hAnsi="Times New Roman" w:cs="Times New Roman"/>
          <w:strike/>
          <w:sz w:val="24"/>
          <w:szCs w:val="24"/>
        </w:rPr>
        <w:t xml:space="preserve">5) </w:t>
      </w:r>
      <w:proofErr w:type="gramStart"/>
      <w:r w:rsidRPr="00D46D96">
        <w:rPr>
          <w:rFonts w:ascii="Times New Roman" w:hAnsi="Times New Roman" w:cs="Times New Roman"/>
          <w:strike/>
          <w:sz w:val="24"/>
          <w:szCs w:val="24"/>
        </w:rPr>
        <w:t>доставља</w:t>
      </w:r>
      <w:proofErr w:type="gramEnd"/>
      <w:r w:rsidRPr="00D46D96">
        <w:rPr>
          <w:rFonts w:ascii="Times New Roman" w:hAnsi="Times New Roman" w:cs="Times New Roman"/>
          <w:strike/>
          <w:sz w:val="24"/>
          <w:szCs w:val="24"/>
        </w:rPr>
        <w:t xml:space="preserve"> обавештења пореском органу у складу са овим законом.</w:t>
      </w:r>
    </w:p>
    <w:p w14:paraId="0F0C913B" w14:textId="77777777" w:rsidR="00AB03A9" w:rsidRDefault="00AB03A9" w:rsidP="00AB03A9">
      <w:pPr>
        <w:spacing w:after="0" w:line="240" w:lineRule="auto"/>
        <w:ind w:firstLine="708"/>
        <w:jc w:val="both"/>
        <w:rPr>
          <w:rFonts w:ascii="Times New Roman" w:hAnsi="Times New Roman" w:cs="Times New Roman"/>
          <w:sz w:val="24"/>
          <w:szCs w:val="24"/>
          <w:lang w:val="sr-Cyrl-RS"/>
        </w:rPr>
      </w:pPr>
    </w:p>
    <w:p w14:paraId="76866FFA" w14:textId="7AE9AF0F" w:rsidR="005764CA" w:rsidRPr="00D46D96" w:rsidRDefault="005764CA" w:rsidP="005764CA">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ОБВЕЗНИК ЈЕ ДУЖАН ДА:</w:t>
      </w:r>
    </w:p>
    <w:p w14:paraId="1E82D291" w14:textId="018B4DF8" w:rsidR="005764CA" w:rsidRPr="00D46D96" w:rsidRDefault="005764CA" w:rsidP="005764CA">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1) ПОДНЕСЕ ЕВИДЕНЦИОНУ ПРИЈАВУ;</w:t>
      </w:r>
    </w:p>
    <w:p w14:paraId="1BD4CB30" w14:textId="6B1ABFC9" w:rsidR="005764CA" w:rsidRPr="00D46D96" w:rsidRDefault="005764CA" w:rsidP="005764CA">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2) ИЗДАЈЕ РАЧУНЕ О ИЗВРШЕНОМ ПРОМЕТУ ДОБАРА И УСЛУГА</w:t>
      </w:r>
      <w:r w:rsidRPr="00D46D96">
        <w:rPr>
          <w:rFonts w:ascii="Times New Roman" w:hAnsi="Times New Roman" w:cs="Times New Roman"/>
          <w:sz w:val="24"/>
          <w:szCs w:val="24"/>
          <w:lang w:val="sr-Cyrl-RS"/>
        </w:rPr>
        <w:t xml:space="preserve"> И САЧИЊАВА ИНТЕРНЕ РАЧУНЕ</w:t>
      </w:r>
      <w:r w:rsidRPr="00D46D96">
        <w:rPr>
          <w:rFonts w:ascii="Times New Roman" w:hAnsi="Times New Roman" w:cs="Times New Roman"/>
          <w:sz w:val="24"/>
          <w:szCs w:val="24"/>
        </w:rPr>
        <w:t>;</w:t>
      </w:r>
    </w:p>
    <w:p w14:paraId="4D83A0FE" w14:textId="0F4366C3" w:rsidR="005764CA" w:rsidRPr="00D46D96" w:rsidRDefault="005764CA" w:rsidP="005764CA">
      <w:pPr>
        <w:spacing w:after="0" w:line="240" w:lineRule="auto"/>
        <w:ind w:firstLine="708"/>
        <w:jc w:val="both"/>
        <w:rPr>
          <w:rFonts w:ascii="Times New Roman" w:hAnsi="Times New Roman" w:cs="Times New Roman"/>
          <w:sz w:val="24"/>
          <w:szCs w:val="24"/>
        </w:rPr>
      </w:pPr>
      <w:r w:rsidRPr="00061F52">
        <w:rPr>
          <w:rFonts w:ascii="Times New Roman" w:hAnsi="Times New Roman" w:cs="Times New Roman"/>
          <w:sz w:val="24"/>
          <w:szCs w:val="24"/>
        </w:rPr>
        <w:t>3) ВОДИ ЕВИДЕНЦИЈУ</w:t>
      </w:r>
      <w:r w:rsidR="00AB03A9" w:rsidRPr="00061F52">
        <w:rPr>
          <w:rFonts w:ascii="Times New Roman" w:hAnsi="Times New Roman" w:cs="Times New Roman"/>
          <w:sz w:val="24"/>
          <w:szCs w:val="24"/>
          <w:lang w:val="sr-Cyrl-RS"/>
        </w:rPr>
        <w:t xml:space="preserve"> КОЈА ОБЕЗБЕЂУЈЕ КОНТРОЛУ УТВРЂИВАЊА ПОРЕСКЕ ОБАВЕЗЕ</w:t>
      </w:r>
      <w:r w:rsidRPr="00061F52">
        <w:rPr>
          <w:rFonts w:ascii="Times New Roman" w:hAnsi="Times New Roman" w:cs="Times New Roman"/>
          <w:sz w:val="24"/>
          <w:szCs w:val="24"/>
        </w:rPr>
        <w:t>;</w:t>
      </w:r>
    </w:p>
    <w:p w14:paraId="4DC3FEB9" w14:textId="60EED591" w:rsidR="005764CA" w:rsidRPr="00D46D96" w:rsidRDefault="005764CA" w:rsidP="005764CA">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4) ОБРАЧУНАВА И ПЛАЋА ПДВ И ПОДНОСИ ПОРЕСКЕ ПРИЈАВЕ;</w:t>
      </w:r>
    </w:p>
    <w:p w14:paraId="730FDFDD" w14:textId="09DBDDF1" w:rsidR="005764CA" w:rsidRPr="00D46D96" w:rsidRDefault="005764CA" w:rsidP="005764CA">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5) ДОСТАВЉА ОБАВЕШТЕЊА ПОРЕСКОМ ОРГАНУ.</w:t>
      </w:r>
    </w:p>
    <w:p w14:paraId="4526A4A0" w14:textId="77777777" w:rsidR="005764CA" w:rsidRPr="00D46D96" w:rsidRDefault="005764CA" w:rsidP="004D1EFD">
      <w:pPr>
        <w:spacing w:after="0" w:line="240" w:lineRule="auto"/>
        <w:jc w:val="both"/>
        <w:rPr>
          <w:rFonts w:ascii="Times New Roman" w:hAnsi="Times New Roman" w:cs="Times New Roman"/>
          <w:sz w:val="24"/>
          <w:szCs w:val="24"/>
          <w:lang w:val="sr-Cyrl-RS"/>
        </w:rPr>
      </w:pPr>
    </w:p>
    <w:p w14:paraId="4A67EB13" w14:textId="697A5446" w:rsidR="001E66A7" w:rsidRPr="00D46D96" w:rsidRDefault="00D36160" w:rsidP="00640477">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rPr>
        <w:t>Члан 38.</w:t>
      </w:r>
      <w:r w:rsidR="002F027B" w:rsidRPr="00D46D96">
        <w:rPr>
          <w:rFonts w:ascii="Times New Roman" w:hAnsi="Times New Roman" w:cs="Times New Roman"/>
          <w:sz w:val="24"/>
          <w:szCs w:val="24"/>
          <w:lang w:val="sr-Cyrl-RS"/>
        </w:rPr>
        <w:t xml:space="preserve"> </w:t>
      </w:r>
      <w:r w:rsidR="002A572E">
        <w:rPr>
          <w:rFonts w:ascii="Times New Roman" w:hAnsi="Times New Roman" w:cs="Times New Roman"/>
          <w:sz w:val="24"/>
          <w:szCs w:val="24"/>
          <w:lang w:val="sr-Cyrl-RS"/>
        </w:rPr>
        <w:t>(Члан 8</w:t>
      </w:r>
      <w:r w:rsidR="00AE050B">
        <w:rPr>
          <w:rFonts w:ascii="Times New Roman" w:hAnsi="Times New Roman" w:cs="Times New Roman"/>
          <w:sz w:val="24"/>
          <w:szCs w:val="24"/>
          <w:lang w:val="sr-Cyrl-RS"/>
        </w:rPr>
        <w:t>. Нацрта закона)</w:t>
      </w:r>
    </w:p>
    <w:p w14:paraId="0FB201B6" w14:textId="1813A75F"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Обвезник који је у претходних 12 месеци остварио укупан промет већи од 8.000.000 динара дужан је да</w:t>
      </w:r>
      <w:r w:rsidRPr="00D46D96">
        <w:rPr>
          <w:rFonts w:ascii="Times New Roman" w:hAnsi="Times New Roman" w:cs="Times New Roman"/>
          <w:strike/>
          <w:sz w:val="24"/>
          <w:szCs w:val="24"/>
        </w:rPr>
        <w:t>, најкасније до истека првог рока за предају периодичне пореске пријаве,</w:t>
      </w:r>
      <w:r w:rsidRPr="00D46D96">
        <w:rPr>
          <w:rFonts w:ascii="Times New Roman" w:hAnsi="Times New Roman" w:cs="Times New Roman"/>
          <w:sz w:val="24"/>
          <w:szCs w:val="24"/>
        </w:rPr>
        <w:t xml:space="preserve"> </w:t>
      </w:r>
      <w:r w:rsidR="00C67772" w:rsidRPr="00D46D96">
        <w:rPr>
          <w:rFonts w:ascii="Times New Roman" w:hAnsi="Times New Roman" w:cs="Times New Roman"/>
          <w:sz w:val="24"/>
          <w:szCs w:val="24"/>
          <w:lang w:val="sr-Cyrl-RS"/>
        </w:rPr>
        <w:t xml:space="preserve">У РОКУ ОД ПЕТ ДАНА ОД ДАНА КАДА ЈЕ ОСТВАРИО ТАЈ ПРОМЕТ </w:t>
      </w:r>
      <w:r w:rsidRPr="00D46D96">
        <w:rPr>
          <w:rFonts w:ascii="Times New Roman" w:hAnsi="Times New Roman" w:cs="Times New Roman"/>
          <w:sz w:val="24"/>
          <w:szCs w:val="24"/>
        </w:rPr>
        <w:t>поднесе евиденциону пријаву</w:t>
      </w:r>
      <w:r w:rsidR="00C67772" w:rsidRPr="00D46D96">
        <w:rPr>
          <w:rFonts w:ascii="Times New Roman" w:hAnsi="Times New Roman" w:cs="Times New Roman"/>
          <w:sz w:val="24"/>
          <w:szCs w:val="24"/>
          <w:lang w:val="sr-Cyrl-RS"/>
        </w:rPr>
        <w:t xml:space="preserve"> </w:t>
      </w:r>
      <w:r w:rsidRPr="00D46D96">
        <w:rPr>
          <w:rFonts w:ascii="Times New Roman" w:hAnsi="Times New Roman" w:cs="Times New Roman"/>
          <w:strike/>
          <w:sz w:val="24"/>
          <w:szCs w:val="24"/>
        </w:rPr>
        <w:t xml:space="preserve">надлежном </w:t>
      </w:r>
      <w:r w:rsidRPr="00CD62B4">
        <w:rPr>
          <w:rFonts w:ascii="Times New Roman" w:hAnsi="Times New Roman" w:cs="Times New Roman"/>
          <w:sz w:val="24"/>
          <w:szCs w:val="24"/>
        </w:rPr>
        <w:t>пореском органу</w:t>
      </w:r>
      <w:r w:rsidRPr="00D46D96">
        <w:rPr>
          <w:rFonts w:ascii="Times New Roman" w:hAnsi="Times New Roman" w:cs="Times New Roman"/>
          <w:sz w:val="24"/>
          <w:szCs w:val="24"/>
        </w:rPr>
        <w:t>.</w:t>
      </w:r>
    </w:p>
    <w:p w14:paraId="3AF8535F" w14:textId="69B3A8B1"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Ако обвезник из става 1.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није поднео евиденциону пријаву у року из става 1.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евиденциону пријаву може поднети и после тог рока, односно поднеће је </w:t>
      </w:r>
      <w:r w:rsidR="00B97830" w:rsidRPr="00D46D96">
        <w:rPr>
          <w:rFonts w:ascii="Times New Roman" w:hAnsi="Times New Roman" w:cs="Times New Roman"/>
          <w:strike/>
          <w:sz w:val="24"/>
          <w:szCs w:val="24"/>
          <w:lang w:val="sr-Cyrl-RS"/>
        </w:rPr>
        <w:t xml:space="preserve">надлежни </w:t>
      </w:r>
      <w:r w:rsidR="00B97830" w:rsidRPr="00D02D8E">
        <w:rPr>
          <w:rFonts w:ascii="Times New Roman" w:hAnsi="Times New Roman" w:cs="Times New Roman"/>
          <w:sz w:val="24"/>
          <w:szCs w:val="24"/>
          <w:lang w:val="sr-Cyrl-RS"/>
        </w:rPr>
        <w:t xml:space="preserve">порески орган </w:t>
      </w:r>
      <w:r w:rsidRPr="00D46D96">
        <w:rPr>
          <w:rFonts w:ascii="Times New Roman" w:hAnsi="Times New Roman" w:cs="Times New Roman"/>
          <w:sz w:val="24"/>
          <w:szCs w:val="24"/>
        </w:rPr>
        <w:t>по службеној дужности.</w:t>
      </w:r>
    </w:p>
    <w:p w14:paraId="63A33C73" w14:textId="15716034"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Обвезник из става 2.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има право на одбитак претходног пореза у складу са овим законом, за набавку добара и услуга, укључујући и аванс, почев од дана подношења евиденционе пријаве.</w:t>
      </w:r>
    </w:p>
    <w:p w14:paraId="0852F8EC" w14:textId="39845EAB"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lastRenderedPageBreak/>
        <w:t xml:space="preserve"> Евиденциону пријаву подноси и мали обвезник, односно пољопривредник који се определио за обавезу плаћања ПДВ</w:t>
      </w:r>
      <w:r w:rsidRPr="00D46D96">
        <w:rPr>
          <w:rFonts w:ascii="Times New Roman" w:hAnsi="Times New Roman" w:cs="Times New Roman"/>
          <w:strike/>
          <w:sz w:val="24"/>
          <w:szCs w:val="24"/>
        </w:rPr>
        <w:t xml:space="preserve">, у року из става 1.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члана</w:t>
      </w:r>
      <w:r w:rsidRPr="00D46D96">
        <w:rPr>
          <w:rFonts w:ascii="Times New Roman" w:hAnsi="Times New Roman" w:cs="Times New Roman"/>
          <w:sz w:val="24"/>
          <w:szCs w:val="24"/>
        </w:rPr>
        <w:t>.</w:t>
      </w:r>
    </w:p>
    <w:p w14:paraId="722433D9" w14:textId="15CF1424"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w:t>
      </w:r>
      <w:r w:rsidRPr="00D46D96">
        <w:rPr>
          <w:rFonts w:ascii="Times New Roman" w:hAnsi="Times New Roman" w:cs="Times New Roman"/>
          <w:strike/>
          <w:sz w:val="24"/>
          <w:szCs w:val="24"/>
        </w:rPr>
        <w:t>Надлежни порески орга</w:t>
      </w:r>
      <w:r w:rsidR="009E6FCC" w:rsidRPr="00D46D96">
        <w:rPr>
          <w:rFonts w:ascii="Times New Roman" w:hAnsi="Times New Roman" w:cs="Times New Roman"/>
          <w:strike/>
          <w:sz w:val="24"/>
          <w:szCs w:val="24"/>
          <w:lang w:val="sr-Cyrl-RS"/>
        </w:rPr>
        <w:t>н</w:t>
      </w:r>
      <w:r w:rsidR="009E6FCC" w:rsidRPr="00D46D96">
        <w:rPr>
          <w:rFonts w:ascii="Times New Roman" w:hAnsi="Times New Roman" w:cs="Times New Roman"/>
          <w:sz w:val="24"/>
          <w:szCs w:val="24"/>
          <w:lang w:val="sr-Cyrl-RS"/>
        </w:rPr>
        <w:t xml:space="preserve"> </w:t>
      </w:r>
      <w:r w:rsidR="0063726E">
        <w:rPr>
          <w:rFonts w:ascii="Times New Roman" w:hAnsi="Times New Roman" w:cs="Times New Roman"/>
          <w:sz w:val="24"/>
          <w:szCs w:val="24"/>
          <w:lang w:val="sr-Cyrl-RS"/>
        </w:rPr>
        <w:t xml:space="preserve">ПОРЕСКИ ОРГАН </w:t>
      </w:r>
      <w:r w:rsidRPr="00D46D96">
        <w:rPr>
          <w:rFonts w:ascii="Times New Roman" w:hAnsi="Times New Roman" w:cs="Times New Roman"/>
          <w:sz w:val="24"/>
          <w:szCs w:val="24"/>
        </w:rPr>
        <w:t>обвезнику издаје потврду о извршеном евидентирању за ПДВ.</w:t>
      </w:r>
    </w:p>
    <w:p w14:paraId="71E5FBEC" w14:textId="2FA9B23E"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Обвезник је дужан да наведе порески идентификациони број (у даљем тексту: ПИБ) у свим документима у складу са овим законом.</w:t>
      </w:r>
    </w:p>
    <w:p w14:paraId="3CA088EB" w14:textId="77777777" w:rsidR="00640477" w:rsidRPr="00D46D96" w:rsidRDefault="00D36160" w:rsidP="004D1EFD">
      <w:pPr>
        <w:spacing w:after="0" w:line="240" w:lineRule="auto"/>
        <w:jc w:val="both"/>
        <w:rPr>
          <w:rFonts w:ascii="Times New Roman" w:hAnsi="Times New Roman" w:cs="Times New Roman"/>
          <w:sz w:val="24"/>
          <w:szCs w:val="24"/>
        </w:rPr>
      </w:pPr>
      <w:r w:rsidRPr="00D46D96">
        <w:rPr>
          <w:rFonts w:ascii="Times New Roman" w:hAnsi="Times New Roman" w:cs="Times New Roman"/>
          <w:sz w:val="24"/>
          <w:szCs w:val="24"/>
        </w:rPr>
        <w:t xml:space="preserve"> </w:t>
      </w:r>
    </w:p>
    <w:p w14:paraId="1EFE82C0" w14:textId="196EA31A" w:rsidR="001E66A7" w:rsidRPr="00D46D96" w:rsidRDefault="00D36160" w:rsidP="00640477">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rPr>
        <w:t>Члан 38а</w:t>
      </w:r>
      <w:r w:rsidR="002F027B" w:rsidRPr="00D46D96">
        <w:rPr>
          <w:rFonts w:ascii="Times New Roman" w:hAnsi="Times New Roman" w:cs="Times New Roman"/>
          <w:sz w:val="24"/>
          <w:szCs w:val="24"/>
          <w:lang w:val="sr-Cyrl-RS"/>
        </w:rPr>
        <w:t xml:space="preserve"> </w:t>
      </w:r>
      <w:r w:rsidR="002A572E">
        <w:rPr>
          <w:rFonts w:ascii="Times New Roman" w:hAnsi="Times New Roman" w:cs="Times New Roman"/>
          <w:sz w:val="24"/>
          <w:szCs w:val="24"/>
          <w:lang w:val="sr-Cyrl-RS"/>
        </w:rPr>
        <w:t>(Члан 9</w:t>
      </w:r>
      <w:r w:rsidR="00AE050B">
        <w:rPr>
          <w:rFonts w:ascii="Times New Roman" w:hAnsi="Times New Roman" w:cs="Times New Roman"/>
          <w:sz w:val="24"/>
          <w:szCs w:val="24"/>
          <w:lang w:val="sr-Cyrl-RS"/>
        </w:rPr>
        <w:t>. Нацрта закона)</w:t>
      </w:r>
    </w:p>
    <w:p w14:paraId="24EAB686" w14:textId="1D9A20C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На захтев обвезника који у претходних 12 месеци није остварио укупан промет већи од 8.000.000 динара, укључујући и обвезника из члана 33. </w:t>
      </w:r>
      <w:proofErr w:type="gramStart"/>
      <w:r w:rsidRPr="00D46D96">
        <w:rPr>
          <w:rFonts w:ascii="Times New Roman" w:hAnsi="Times New Roman" w:cs="Times New Roman"/>
          <w:sz w:val="24"/>
          <w:szCs w:val="24"/>
        </w:rPr>
        <w:t>став</w:t>
      </w:r>
      <w:proofErr w:type="gramEnd"/>
      <w:r w:rsidRPr="00D46D96">
        <w:rPr>
          <w:rFonts w:ascii="Times New Roman" w:hAnsi="Times New Roman" w:cs="Times New Roman"/>
          <w:sz w:val="24"/>
          <w:szCs w:val="24"/>
        </w:rPr>
        <w:t xml:space="preserve"> 5. </w:t>
      </w:r>
      <w:proofErr w:type="gramStart"/>
      <w:r w:rsidRPr="00D46D96">
        <w:rPr>
          <w:rFonts w:ascii="Times New Roman" w:hAnsi="Times New Roman" w:cs="Times New Roman"/>
          <w:sz w:val="24"/>
          <w:szCs w:val="24"/>
        </w:rPr>
        <w:t>и</w:t>
      </w:r>
      <w:proofErr w:type="gramEnd"/>
      <w:r w:rsidRPr="00D46D96">
        <w:rPr>
          <w:rFonts w:ascii="Times New Roman" w:hAnsi="Times New Roman" w:cs="Times New Roman"/>
          <w:sz w:val="24"/>
          <w:szCs w:val="24"/>
        </w:rPr>
        <w:t xml:space="preserve"> члана 34. </w:t>
      </w:r>
      <w:proofErr w:type="gramStart"/>
      <w:r w:rsidRPr="00D46D96">
        <w:rPr>
          <w:rFonts w:ascii="Times New Roman" w:hAnsi="Times New Roman" w:cs="Times New Roman"/>
          <w:sz w:val="24"/>
          <w:szCs w:val="24"/>
        </w:rPr>
        <w:t>став</w:t>
      </w:r>
      <w:proofErr w:type="gramEnd"/>
      <w:r w:rsidRPr="00D46D96">
        <w:rPr>
          <w:rFonts w:ascii="Times New Roman" w:hAnsi="Times New Roman" w:cs="Times New Roman"/>
          <w:sz w:val="24"/>
          <w:szCs w:val="24"/>
        </w:rPr>
        <w:t xml:space="preserve"> 8.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закона, за престанак обавезе плаћања ПДВ, </w:t>
      </w:r>
      <w:r w:rsidRPr="00D46D96">
        <w:rPr>
          <w:rFonts w:ascii="Times New Roman" w:hAnsi="Times New Roman" w:cs="Times New Roman"/>
          <w:strike/>
          <w:sz w:val="24"/>
          <w:szCs w:val="24"/>
        </w:rPr>
        <w:t xml:space="preserve">надлежни </w:t>
      </w:r>
      <w:r w:rsidRPr="00D3497D">
        <w:rPr>
          <w:rFonts w:ascii="Times New Roman" w:hAnsi="Times New Roman" w:cs="Times New Roman"/>
          <w:sz w:val="24"/>
          <w:szCs w:val="24"/>
        </w:rPr>
        <w:t>порески орган</w:t>
      </w:r>
      <w:r w:rsidRPr="00D46D96">
        <w:rPr>
          <w:rFonts w:ascii="Times New Roman" w:hAnsi="Times New Roman" w:cs="Times New Roman"/>
          <w:sz w:val="24"/>
          <w:szCs w:val="24"/>
        </w:rPr>
        <w:t xml:space="preserve"> </w:t>
      </w:r>
      <w:r w:rsidR="004F3506" w:rsidRPr="00D46D96">
        <w:rPr>
          <w:rFonts w:ascii="Times New Roman" w:hAnsi="Times New Roman" w:cs="Times New Roman"/>
          <w:sz w:val="24"/>
          <w:szCs w:val="24"/>
          <w:lang w:val="sr-Cyrl-RS"/>
        </w:rPr>
        <w:t>с</w:t>
      </w:r>
      <w:r w:rsidRPr="00D46D96">
        <w:rPr>
          <w:rFonts w:ascii="Times New Roman" w:hAnsi="Times New Roman" w:cs="Times New Roman"/>
          <w:sz w:val="24"/>
          <w:szCs w:val="24"/>
        </w:rPr>
        <w:t xml:space="preserve">проводи поступак и издаје потврду о брисању из евиденције за ПДВ. </w:t>
      </w:r>
    </w:p>
    <w:p w14:paraId="5B69040D" w14:textId="68A4AE35" w:rsidR="001E66A7" w:rsidRPr="00D46D96" w:rsidRDefault="00D36160" w:rsidP="00640477">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 Пре брисања из регистра привредних субјеката, односно другог регистра у складу са законом (у даљем тексту: регистар) код органа надлежног за вођење регистра, обвезник ПДВ који престаје да обавља делатност дужан је да, најкасније у року од 15 дана пре подношења захтева за брисање из регистра, </w:t>
      </w:r>
      <w:r w:rsidRPr="00D46D96">
        <w:rPr>
          <w:rFonts w:ascii="Times New Roman" w:hAnsi="Times New Roman" w:cs="Times New Roman"/>
          <w:strike/>
          <w:sz w:val="24"/>
          <w:szCs w:val="24"/>
        </w:rPr>
        <w:t xml:space="preserve">надлежном </w:t>
      </w:r>
      <w:r w:rsidRPr="00D3497D">
        <w:rPr>
          <w:rFonts w:ascii="Times New Roman" w:hAnsi="Times New Roman" w:cs="Times New Roman"/>
          <w:sz w:val="24"/>
          <w:szCs w:val="24"/>
        </w:rPr>
        <w:t>пореском органу</w:t>
      </w:r>
      <w:r w:rsidRPr="00D46D96">
        <w:rPr>
          <w:rFonts w:ascii="Times New Roman" w:hAnsi="Times New Roman" w:cs="Times New Roman"/>
          <w:sz w:val="24"/>
          <w:szCs w:val="24"/>
        </w:rPr>
        <w:t xml:space="preserve"> поднесе</w:t>
      </w:r>
      <w:r w:rsidR="009E6FCC" w:rsidRPr="00D46D96">
        <w:rPr>
          <w:rFonts w:ascii="Times New Roman" w:hAnsi="Times New Roman" w:cs="Times New Roman"/>
          <w:sz w:val="24"/>
          <w:szCs w:val="24"/>
          <w:lang w:val="sr-Cyrl-RS"/>
        </w:rPr>
        <w:t xml:space="preserve"> </w:t>
      </w:r>
      <w:r w:rsidRPr="00D46D96">
        <w:rPr>
          <w:rFonts w:ascii="Times New Roman" w:hAnsi="Times New Roman" w:cs="Times New Roman"/>
          <w:sz w:val="24"/>
          <w:szCs w:val="24"/>
        </w:rPr>
        <w:t>захтев за брисање из евиденције обвезника за ПДВ.</w:t>
      </w:r>
    </w:p>
    <w:p w14:paraId="0DFB0507" w14:textId="77777777" w:rsidR="00912127" w:rsidRPr="00D46D96" w:rsidRDefault="00912127" w:rsidP="00912127">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Захтев за брисање из евиденције за ПДВ из ст. 1. </w:t>
      </w:r>
      <w:proofErr w:type="gramStart"/>
      <w:r w:rsidRPr="00D46D96">
        <w:rPr>
          <w:rFonts w:ascii="Times New Roman" w:hAnsi="Times New Roman" w:cs="Times New Roman"/>
          <w:sz w:val="24"/>
          <w:szCs w:val="24"/>
        </w:rPr>
        <w:t>и</w:t>
      </w:r>
      <w:proofErr w:type="gramEnd"/>
      <w:r w:rsidRPr="00D46D96">
        <w:rPr>
          <w:rFonts w:ascii="Times New Roman" w:hAnsi="Times New Roman" w:cs="Times New Roman"/>
          <w:sz w:val="24"/>
          <w:szCs w:val="24"/>
        </w:rPr>
        <w:t xml:space="preserve"> 2.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обавезно садржи податак о датуму престанка обављања ПДВ активности.</w:t>
      </w:r>
    </w:p>
    <w:p w14:paraId="32D365E5" w14:textId="5BAB48C5" w:rsidR="00E95858" w:rsidRPr="00D46D96" w:rsidRDefault="00E95858" w:rsidP="00E95858">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У СЛУЧАЈУ КАДА ОБВЕЗНИК ПДВ ПРЕСТАЈЕ ДА ПОСТОЈИ У СТАТУСНОЈ ПРОМЕНИ У СКЛАДУ СА ЗАКОНОМ КОЈИМ СЕ УРЕЂУЈУ ПРИВРЕДНА ДРУШТВА НЕ ПРИМЕЊУЈЕ СЕ СТАВ 2. ОВОГ ЧЛАНА, ВЕЋ ПРАВНИ СЛЕДБЕНИК ТОГ ОБВЕЗНИКА ПДВ ДОСТАВЉА ОБАВЕШТЕЊЕ ПОРЕСКО</w:t>
      </w:r>
      <w:r w:rsidR="00BB05E2">
        <w:rPr>
          <w:rFonts w:ascii="Times New Roman" w:hAnsi="Times New Roman" w:cs="Times New Roman"/>
          <w:sz w:val="24"/>
          <w:szCs w:val="24"/>
          <w:lang w:val="sr-Cyrl-RS"/>
        </w:rPr>
        <w:t>М ОРГАНУ</w:t>
      </w:r>
      <w:r w:rsidRPr="00D46D96">
        <w:rPr>
          <w:rFonts w:ascii="Times New Roman" w:hAnsi="Times New Roman" w:cs="Times New Roman"/>
          <w:sz w:val="24"/>
          <w:szCs w:val="24"/>
          <w:lang w:val="sr-Cyrl-RS"/>
        </w:rPr>
        <w:t xml:space="preserve"> О СПРОВЕДЕНОЈ СТАТУСНОЈ ПРОМЕНИ</w:t>
      </w:r>
      <w:r w:rsidR="00DC31E5" w:rsidRPr="00D46D96">
        <w:rPr>
          <w:rFonts w:ascii="Times New Roman" w:hAnsi="Times New Roman" w:cs="Times New Roman"/>
          <w:sz w:val="24"/>
          <w:szCs w:val="24"/>
          <w:lang w:val="sr-Cyrl-RS"/>
        </w:rPr>
        <w:t xml:space="preserve"> У РОКУ ОД </w:t>
      </w:r>
      <w:r w:rsidRPr="00D46D96">
        <w:rPr>
          <w:rFonts w:ascii="Times New Roman" w:hAnsi="Times New Roman" w:cs="Times New Roman"/>
          <w:sz w:val="24"/>
          <w:szCs w:val="24"/>
          <w:lang w:val="sr-Cyrl-RS"/>
        </w:rPr>
        <w:t xml:space="preserve">15 ДАНА ОД ДАНА СПРОВОЂЕЊА СТАТУСНЕ ПРОМЕНЕ. </w:t>
      </w:r>
    </w:p>
    <w:p w14:paraId="5A436984" w14:textId="05AFDCEA" w:rsidR="00E95858" w:rsidRPr="00D46D96" w:rsidRDefault="00DC31E5" w:rsidP="00912127">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ОБАВЕШТЕЊЕ ИЗ СТАВА 4. ОВОГ ЧЛАНА САДРЖИ ПОДАТАК О ДАТУМУ СПРОВОЂЕЊА СТАТУСНЕ ПРОМЕНЕ.</w:t>
      </w:r>
    </w:p>
    <w:p w14:paraId="6AD151BA" w14:textId="093843E5" w:rsidR="00912127" w:rsidRPr="00D46D96" w:rsidRDefault="00912127" w:rsidP="0091212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trike/>
          <w:sz w:val="24"/>
          <w:szCs w:val="24"/>
        </w:rPr>
        <w:t>Надлежни порески орган</w:t>
      </w:r>
      <w:r w:rsidRPr="00D46D96">
        <w:rPr>
          <w:rFonts w:ascii="Times New Roman" w:hAnsi="Times New Roman" w:cs="Times New Roman"/>
          <w:sz w:val="24"/>
          <w:szCs w:val="24"/>
        </w:rPr>
        <w:t xml:space="preserve"> </w:t>
      </w:r>
      <w:r w:rsidR="004B687E">
        <w:rPr>
          <w:rFonts w:ascii="Times New Roman" w:hAnsi="Times New Roman" w:cs="Times New Roman"/>
          <w:sz w:val="24"/>
          <w:szCs w:val="24"/>
          <w:lang w:val="sr-Cyrl-RS"/>
        </w:rPr>
        <w:t xml:space="preserve">ПОРЕСКИ ОРГАН </w:t>
      </w:r>
      <w:r w:rsidRPr="00D46D96">
        <w:rPr>
          <w:rFonts w:ascii="Times New Roman" w:hAnsi="Times New Roman" w:cs="Times New Roman"/>
          <w:sz w:val="24"/>
          <w:szCs w:val="24"/>
        </w:rPr>
        <w:t>спроводи поступак и издаје потврду о брисању из евиденције за ПДВ.</w:t>
      </w:r>
    </w:p>
    <w:p w14:paraId="7B394906" w14:textId="335506F6" w:rsidR="00912127" w:rsidRPr="00D46D96" w:rsidRDefault="00912127" w:rsidP="0091212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Орган надлежан за вођење регистра не може извршити брисање обвезника из регистра без потврде из </w:t>
      </w:r>
      <w:r w:rsidRPr="00D46D96">
        <w:rPr>
          <w:rFonts w:ascii="Times New Roman" w:hAnsi="Times New Roman" w:cs="Times New Roman"/>
          <w:strike/>
          <w:sz w:val="24"/>
          <w:szCs w:val="24"/>
        </w:rPr>
        <w:t>става 4.</w:t>
      </w:r>
      <w:r w:rsidRPr="00D46D96">
        <w:rPr>
          <w:rFonts w:ascii="Times New Roman" w:hAnsi="Times New Roman" w:cs="Times New Roman"/>
          <w:sz w:val="24"/>
          <w:szCs w:val="24"/>
        </w:rPr>
        <w:t xml:space="preserve"> </w:t>
      </w:r>
      <w:r w:rsidR="004F3506" w:rsidRPr="00D46D96">
        <w:rPr>
          <w:rFonts w:ascii="Times New Roman" w:hAnsi="Times New Roman" w:cs="Times New Roman"/>
          <w:sz w:val="24"/>
          <w:szCs w:val="24"/>
          <w:lang w:val="sr-Cyrl-RS"/>
        </w:rPr>
        <w:t xml:space="preserve">СТАВА 6.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w:t>
      </w:r>
    </w:p>
    <w:p w14:paraId="5FB36024" w14:textId="16E39AB7" w:rsidR="00912127" w:rsidRPr="00D46D96" w:rsidRDefault="00912127" w:rsidP="0091212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Потврда из члана 38. </w:t>
      </w:r>
      <w:proofErr w:type="gramStart"/>
      <w:r w:rsidRPr="00D46D96">
        <w:rPr>
          <w:rFonts w:ascii="Times New Roman" w:hAnsi="Times New Roman" w:cs="Times New Roman"/>
          <w:sz w:val="24"/>
          <w:szCs w:val="24"/>
        </w:rPr>
        <w:t>став</w:t>
      </w:r>
      <w:proofErr w:type="gramEnd"/>
      <w:r w:rsidRPr="00D46D96">
        <w:rPr>
          <w:rFonts w:ascii="Times New Roman" w:hAnsi="Times New Roman" w:cs="Times New Roman"/>
          <w:sz w:val="24"/>
          <w:szCs w:val="24"/>
        </w:rPr>
        <w:t xml:space="preserve"> 3. </w:t>
      </w:r>
      <w:proofErr w:type="gramStart"/>
      <w:r w:rsidRPr="00D46D96">
        <w:rPr>
          <w:rFonts w:ascii="Times New Roman" w:hAnsi="Times New Roman" w:cs="Times New Roman"/>
          <w:sz w:val="24"/>
          <w:szCs w:val="24"/>
        </w:rPr>
        <w:t>и</w:t>
      </w:r>
      <w:proofErr w:type="gramEnd"/>
      <w:r w:rsidRPr="00D46D96">
        <w:rPr>
          <w:rFonts w:ascii="Times New Roman" w:hAnsi="Times New Roman" w:cs="Times New Roman"/>
          <w:sz w:val="24"/>
          <w:szCs w:val="24"/>
        </w:rPr>
        <w:t xml:space="preserve"> </w:t>
      </w:r>
      <w:r w:rsidRPr="00D46D96">
        <w:rPr>
          <w:rFonts w:ascii="Times New Roman" w:hAnsi="Times New Roman" w:cs="Times New Roman"/>
          <w:strike/>
          <w:sz w:val="24"/>
          <w:szCs w:val="24"/>
        </w:rPr>
        <w:t>става 4.</w:t>
      </w:r>
      <w:r w:rsidRPr="00D46D96">
        <w:rPr>
          <w:rFonts w:ascii="Times New Roman" w:hAnsi="Times New Roman" w:cs="Times New Roman"/>
          <w:sz w:val="24"/>
          <w:szCs w:val="24"/>
        </w:rPr>
        <w:t xml:space="preserve"> </w:t>
      </w:r>
      <w:r w:rsidR="004F3506" w:rsidRPr="00D46D96">
        <w:rPr>
          <w:rFonts w:ascii="Times New Roman" w:hAnsi="Times New Roman" w:cs="Times New Roman"/>
          <w:sz w:val="24"/>
          <w:szCs w:val="24"/>
          <w:lang w:val="sr-Cyrl-RS"/>
        </w:rPr>
        <w:t xml:space="preserve">СТАВА 6.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садржи следеће податке: </w:t>
      </w:r>
    </w:p>
    <w:p w14:paraId="7F7C33BE" w14:textId="77777777" w:rsidR="00912127" w:rsidRPr="00D46D96" w:rsidRDefault="00912127" w:rsidP="0091212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1) </w:t>
      </w:r>
      <w:proofErr w:type="gramStart"/>
      <w:r w:rsidRPr="00D46D96">
        <w:rPr>
          <w:rFonts w:ascii="Times New Roman" w:hAnsi="Times New Roman" w:cs="Times New Roman"/>
          <w:sz w:val="24"/>
          <w:szCs w:val="24"/>
        </w:rPr>
        <w:t>назив</w:t>
      </w:r>
      <w:proofErr w:type="gramEnd"/>
      <w:r w:rsidRPr="00D46D96">
        <w:rPr>
          <w:rFonts w:ascii="Times New Roman" w:hAnsi="Times New Roman" w:cs="Times New Roman"/>
          <w:sz w:val="24"/>
          <w:szCs w:val="24"/>
        </w:rPr>
        <w:t>, односно име и презиме и адресу обвезника;</w:t>
      </w:r>
    </w:p>
    <w:p w14:paraId="5ADA0B17" w14:textId="77777777" w:rsidR="00912127" w:rsidRPr="00D46D96" w:rsidRDefault="00912127" w:rsidP="0091212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2) </w:t>
      </w:r>
      <w:proofErr w:type="gramStart"/>
      <w:r w:rsidRPr="00D46D96">
        <w:rPr>
          <w:rFonts w:ascii="Times New Roman" w:hAnsi="Times New Roman" w:cs="Times New Roman"/>
          <w:sz w:val="24"/>
          <w:szCs w:val="24"/>
        </w:rPr>
        <w:t>датум</w:t>
      </w:r>
      <w:proofErr w:type="gramEnd"/>
      <w:r w:rsidRPr="00D46D96">
        <w:rPr>
          <w:rFonts w:ascii="Times New Roman" w:hAnsi="Times New Roman" w:cs="Times New Roman"/>
          <w:sz w:val="24"/>
          <w:szCs w:val="24"/>
        </w:rPr>
        <w:t xml:space="preserve"> издавања потврде о извршеном евидентирању за ПДВ, односно брисању из евиденције за ПДВ;</w:t>
      </w:r>
    </w:p>
    <w:p w14:paraId="79E84FFD" w14:textId="77777777" w:rsidR="00912127" w:rsidRPr="00D46D96" w:rsidRDefault="00912127" w:rsidP="0091212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3) ПИБ;</w:t>
      </w:r>
    </w:p>
    <w:p w14:paraId="6051868F" w14:textId="77777777" w:rsidR="00912127" w:rsidRPr="00D46D96" w:rsidRDefault="00912127" w:rsidP="0091212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4) </w:t>
      </w:r>
      <w:proofErr w:type="gramStart"/>
      <w:r w:rsidRPr="00D46D96">
        <w:rPr>
          <w:rFonts w:ascii="Times New Roman" w:hAnsi="Times New Roman" w:cs="Times New Roman"/>
          <w:sz w:val="24"/>
          <w:szCs w:val="24"/>
        </w:rPr>
        <w:t>датум</w:t>
      </w:r>
      <w:proofErr w:type="gramEnd"/>
      <w:r w:rsidRPr="00D46D96">
        <w:rPr>
          <w:rFonts w:ascii="Times New Roman" w:hAnsi="Times New Roman" w:cs="Times New Roman"/>
          <w:sz w:val="24"/>
          <w:szCs w:val="24"/>
        </w:rPr>
        <w:t xml:space="preserve"> отпочињања ПДВ активности и евидентирања за ПДВ, односно датум брисања из евиденције за ПДВ.</w:t>
      </w:r>
    </w:p>
    <w:p w14:paraId="1CF6D4B2" w14:textId="19FD03A5" w:rsidR="001E66A7" w:rsidRPr="00D46D96" w:rsidRDefault="00D36160" w:rsidP="00640477">
      <w:pPr>
        <w:spacing w:after="0" w:line="240" w:lineRule="auto"/>
        <w:ind w:firstLine="708"/>
        <w:jc w:val="both"/>
        <w:rPr>
          <w:rFonts w:ascii="Times New Roman" w:hAnsi="Times New Roman" w:cs="Times New Roman"/>
          <w:strike/>
          <w:sz w:val="24"/>
          <w:szCs w:val="24"/>
          <w:lang w:val="sr-Cyrl-RS"/>
        </w:rPr>
      </w:pPr>
      <w:r w:rsidRPr="00D46D96">
        <w:rPr>
          <w:rFonts w:ascii="Times New Roman" w:hAnsi="Times New Roman" w:cs="Times New Roman"/>
          <w:strike/>
          <w:sz w:val="24"/>
          <w:szCs w:val="24"/>
        </w:rPr>
        <w:t>Надлежни порески орган</w:t>
      </w:r>
      <w:r w:rsidRPr="00D46D96">
        <w:rPr>
          <w:rFonts w:ascii="Times New Roman" w:hAnsi="Times New Roman" w:cs="Times New Roman"/>
          <w:sz w:val="24"/>
          <w:szCs w:val="24"/>
        </w:rPr>
        <w:t xml:space="preserve"> </w:t>
      </w:r>
      <w:r w:rsidRPr="00D46D96">
        <w:rPr>
          <w:rFonts w:ascii="Times New Roman" w:hAnsi="Times New Roman" w:cs="Times New Roman"/>
          <w:strike/>
          <w:sz w:val="24"/>
          <w:szCs w:val="24"/>
        </w:rPr>
        <w:t xml:space="preserve">води евиденцију о свим обвезницима ПДВ којима су издате потврде из става 5.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члана.</w:t>
      </w:r>
    </w:p>
    <w:p w14:paraId="7703C00E" w14:textId="34A046BD" w:rsidR="00DC31E5" w:rsidRPr="00D46D96" w:rsidRDefault="00DC31E5" w:rsidP="00640477">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ПОРЕСК</w:t>
      </w:r>
      <w:r w:rsidR="004B687E">
        <w:rPr>
          <w:rFonts w:ascii="Times New Roman" w:hAnsi="Times New Roman" w:cs="Times New Roman"/>
          <w:sz w:val="24"/>
          <w:szCs w:val="24"/>
          <w:lang w:val="sr-Cyrl-RS"/>
        </w:rPr>
        <w:t>И ОРГАН</w:t>
      </w:r>
      <w:r w:rsidRPr="00D46D96">
        <w:rPr>
          <w:rFonts w:ascii="Times New Roman" w:hAnsi="Times New Roman" w:cs="Times New Roman"/>
          <w:sz w:val="24"/>
          <w:szCs w:val="24"/>
          <w:lang w:val="sr-Cyrl-RS"/>
        </w:rPr>
        <w:t xml:space="preserve"> ВОДИ ЕВИДЕНЦИЈУ О СВИМ ОБВЕЗНИЦИМА ПДВ КОЈИМА СУ</w:t>
      </w:r>
      <w:r w:rsidR="004F3506" w:rsidRPr="00D46D96">
        <w:rPr>
          <w:rFonts w:ascii="Times New Roman" w:hAnsi="Times New Roman" w:cs="Times New Roman"/>
          <w:sz w:val="24"/>
          <w:szCs w:val="24"/>
          <w:lang w:val="sr-Cyrl-RS"/>
        </w:rPr>
        <w:t xml:space="preserve"> ИЗДАТЕ</w:t>
      </w:r>
      <w:r w:rsidRPr="00D46D96">
        <w:rPr>
          <w:rFonts w:ascii="Times New Roman" w:hAnsi="Times New Roman" w:cs="Times New Roman"/>
          <w:sz w:val="24"/>
          <w:szCs w:val="24"/>
          <w:lang w:val="sr-Cyrl-RS"/>
        </w:rPr>
        <w:t>, ОДНОСНО ЗА КОЈЕ СУ ИЗДАТЕ ПОТВРДЕ ИЗ СТАВА 8. ОВОГ ЧЛАНА.</w:t>
      </w:r>
    </w:p>
    <w:p w14:paraId="772C9103" w14:textId="0FAB8203" w:rsidR="001E66A7" w:rsidRPr="00D46D96" w:rsidRDefault="00D36160" w:rsidP="00F202F6">
      <w:pPr>
        <w:spacing w:after="0" w:line="240" w:lineRule="auto"/>
        <w:jc w:val="both"/>
        <w:rPr>
          <w:rFonts w:ascii="Times New Roman" w:hAnsi="Times New Roman" w:cs="Times New Roman"/>
          <w:sz w:val="24"/>
          <w:szCs w:val="24"/>
        </w:rPr>
      </w:pPr>
      <w:r w:rsidRPr="00D46D96">
        <w:rPr>
          <w:rFonts w:ascii="Times New Roman" w:hAnsi="Times New Roman" w:cs="Times New Roman"/>
          <w:sz w:val="24"/>
          <w:szCs w:val="24"/>
        </w:rPr>
        <w:t xml:space="preserve"> </w:t>
      </w:r>
    </w:p>
    <w:p w14:paraId="03C41163" w14:textId="47DCABFF" w:rsidR="001E66A7" w:rsidRPr="00D46D96" w:rsidRDefault="00D36160" w:rsidP="00640477">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rPr>
        <w:t>Члан 40.</w:t>
      </w:r>
      <w:r w:rsidR="001816A2" w:rsidRPr="00D46D96">
        <w:rPr>
          <w:rFonts w:ascii="Times New Roman" w:hAnsi="Times New Roman" w:cs="Times New Roman"/>
          <w:sz w:val="24"/>
          <w:szCs w:val="24"/>
          <w:lang w:val="sr-Cyrl-RS"/>
        </w:rPr>
        <w:t xml:space="preserve"> </w:t>
      </w:r>
      <w:r w:rsidR="002A572E">
        <w:rPr>
          <w:rFonts w:ascii="Times New Roman" w:hAnsi="Times New Roman" w:cs="Times New Roman"/>
          <w:sz w:val="24"/>
          <w:szCs w:val="24"/>
          <w:lang w:val="sr-Cyrl-RS"/>
        </w:rPr>
        <w:t>(Члан 10</w:t>
      </w:r>
      <w:r w:rsidR="00AE050B">
        <w:rPr>
          <w:rFonts w:ascii="Times New Roman" w:hAnsi="Times New Roman" w:cs="Times New Roman"/>
          <w:sz w:val="24"/>
          <w:szCs w:val="24"/>
          <w:lang w:val="sr-Cyrl-RS"/>
        </w:rPr>
        <w:t>. Нацрта закона)</w:t>
      </w:r>
    </w:p>
    <w:p w14:paraId="13DBA8A8" w14:textId="7208398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Обвезник који је поднео захтев за брисање из евиденције за ПДВ дужан је да на дан престанка ПДВ активности:</w:t>
      </w:r>
    </w:p>
    <w:p w14:paraId="6CE1F684"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1) </w:t>
      </w:r>
      <w:proofErr w:type="gramStart"/>
      <w:r w:rsidRPr="00D46D96">
        <w:rPr>
          <w:rFonts w:ascii="Times New Roman" w:hAnsi="Times New Roman" w:cs="Times New Roman"/>
          <w:sz w:val="24"/>
          <w:szCs w:val="24"/>
        </w:rPr>
        <w:t>изврши</w:t>
      </w:r>
      <w:proofErr w:type="gramEnd"/>
      <w:r w:rsidRPr="00D46D96">
        <w:rPr>
          <w:rFonts w:ascii="Times New Roman" w:hAnsi="Times New Roman" w:cs="Times New Roman"/>
          <w:sz w:val="24"/>
          <w:szCs w:val="24"/>
        </w:rPr>
        <w:t xml:space="preserve"> попис добара, укључујући опрему, објекте за вршење делатности и улагања у објекте, као и датих аванса, по основу којих је имао право на одбитак претходног пореза у складу са овим законом и да о томе сачини пописну листу;</w:t>
      </w:r>
    </w:p>
    <w:p w14:paraId="33BB1CB7"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lastRenderedPageBreak/>
        <w:t xml:space="preserve">2) </w:t>
      </w:r>
      <w:proofErr w:type="gramStart"/>
      <w:r w:rsidRPr="00D46D96">
        <w:rPr>
          <w:rFonts w:ascii="Times New Roman" w:hAnsi="Times New Roman" w:cs="Times New Roman"/>
          <w:sz w:val="24"/>
          <w:szCs w:val="24"/>
        </w:rPr>
        <w:t>изврши</w:t>
      </w:r>
      <w:proofErr w:type="gramEnd"/>
      <w:r w:rsidRPr="00D46D96">
        <w:rPr>
          <w:rFonts w:ascii="Times New Roman" w:hAnsi="Times New Roman" w:cs="Times New Roman"/>
          <w:sz w:val="24"/>
          <w:szCs w:val="24"/>
        </w:rPr>
        <w:t xml:space="preserve"> исправку одбитка претходног пореза за опрему, објекте и улагања у објекте у складу са овим законом;</w:t>
      </w:r>
    </w:p>
    <w:p w14:paraId="2C496E93"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3) </w:t>
      </w:r>
      <w:proofErr w:type="gramStart"/>
      <w:r w:rsidRPr="00D46D96">
        <w:rPr>
          <w:rFonts w:ascii="Times New Roman" w:hAnsi="Times New Roman" w:cs="Times New Roman"/>
          <w:sz w:val="24"/>
          <w:szCs w:val="24"/>
        </w:rPr>
        <w:t>утврди</w:t>
      </w:r>
      <w:proofErr w:type="gramEnd"/>
      <w:r w:rsidRPr="00D46D96">
        <w:rPr>
          <w:rFonts w:ascii="Times New Roman" w:hAnsi="Times New Roman" w:cs="Times New Roman"/>
          <w:sz w:val="24"/>
          <w:szCs w:val="24"/>
        </w:rPr>
        <w:t xml:space="preserve"> износ претходног пореза за добра, осим добара из тачке 2) овог става, и дате авансе.</w:t>
      </w:r>
    </w:p>
    <w:p w14:paraId="1823CBEE" w14:textId="4093F1BE"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Износ исправљеног одбитка претходног пореза и износ претходног пореза из става 1. </w:t>
      </w:r>
      <w:proofErr w:type="gramStart"/>
      <w:r w:rsidRPr="00D46D96">
        <w:rPr>
          <w:rFonts w:ascii="Times New Roman" w:hAnsi="Times New Roman" w:cs="Times New Roman"/>
          <w:sz w:val="24"/>
          <w:szCs w:val="24"/>
        </w:rPr>
        <w:t>тач</w:t>
      </w:r>
      <w:proofErr w:type="gramEnd"/>
      <w:r w:rsidRPr="00D46D96">
        <w:rPr>
          <w:rFonts w:ascii="Times New Roman" w:hAnsi="Times New Roman" w:cs="Times New Roman"/>
          <w:sz w:val="24"/>
          <w:szCs w:val="24"/>
        </w:rPr>
        <w:t xml:space="preserve">. 2) </w:t>
      </w:r>
      <w:proofErr w:type="gramStart"/>
      <w:r w:rsidRPr="00D46D96">
        <w:rPr>
          <w:rFonts w:ascii="Times New Roman" w:hAnsi="Times New Roman" w:cs="Times New Roman"/>
          <w:sz w:val="24"/>
          <w:szCs w:val="24"/>
        </w:rPr>
        <w:t>и</w:t>
      </w:r>
      <w:proofErr w:type="gramEnd"/>
      <w:r w:rsidRPr="00D46D96">
        <w:rPr>
          <w:rFonts w:ascii="Times New Roman" w:hAnsi="Times New Roman" w:cs="Times New Roman"/>
          <w:sz w:val="24"/>
          <w:szCs w:val="24"/>
        </w:rPr>
        <w:t xml:space="preserve"> 3) овог члана обвезник исказује у пореској пријави као исправку одбитка претходног пореза у складу са овим законом.</w:t>
      </w:r>
    </w:p>
    <w:p w14:paraId="30532ABA" w14:textId="23D5A698"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Пописну листу из става 1. </w:t>
      </w:r>
      <w:proofErr w:type="gramStart"/>
      <w:r w:rsidRPr="00D46D96">
        <w:rPr>
          <w:rFonts w:ascii="Times New Roman" w:hAnsi="Times New Roman" w:cs="Times New Roman"/>
          <w:sz w:val="24"/>
          <w:szCs w:val="24"/>
        </w:rPr>
        <w:t>тачка</w:t>
      </w:r>
      <w:proofErr w:type="gramEnd"/>
      <w:r w:rsidRPr="00D46D96">
        <w:rPr>
          <w:rFonts w:ascii="Times New Roman" w:hAnsi="Times New Roman" w:cs="Times New Roman"/>
          <w:sz w:val="24"/>
          <w:szCs w:val="24"/>
        </w:rPr>
        <w:t xml:space="preserve"> 1) овог члана обвезник подноси </w:t>
      </w:r>
      <w:r w:rsidRPr="00D46D96">
        <w:rPr>
          <w:rFonts w:ascii="Times New Roman" w:hAnsi="Times New Roman" w:cs="Times New Roman"/>
          <w:strike/>
          <w:sz w:val="24"/>
          <w:szCs w:val="24"/>
        </w:rPr>
        <w:t>уз пореску пријаву</w:t>
      </w:r>
      <w:r w:rsidRPr="00D46D96">
        <w:rPr>
          <w:rFonts w:ascii="Times New Roman" w:hAnsi="Times New Roman" w:cs="Times New Roman"/>
          <w:sz w:val="24"/>
          <w:szCs w:val="24"/>
        </w:rPr>
        <w:t xml:space="preserve"> </w:t>
      </w:r>
      <w:r w:rsidR="00616851" w:rsidRPr="00D46D96">
        <w:rPr>
          <w:rFonts w:ascii="Times New Roman" w:hAnsi="Times New Roman" w:cs="Times New Roman"/>
          <w:sz w:val="24"/>
          <w:szCs w:val="24"/>
          <w:lang w:val="sr-Cyrl-RS"/>
        </w:rPr>
        <w:t xml:space="preserve">НА ДАН ПОДНОШЕЊА ПОРЕСКЕ ПРИЈАВЕ </w:t>
      </w:r>
      <w:r w:rsidRPr="00D46D96">
        <w:rPr>
          <w:rFonts w:ascii="Times New Roman" w:hAnsi="Times New Roman" w:cs="Times New Roman"/>
          <w:sz w:val="24"/>
          <w:szCs w:val="24"/>
        </w:rPr>
        <w:t xml:space="preserve">из става 2.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w:t>
      </w:r>
    </w:p>
    <w:p w14:paraId="54EBD2C7" w14:textId="77777777" w:rsidR="00640477" w:rsidRPr="00D46D96" w:rsidRDefault="00640477" w:rsidP="004D1EFD">
      <w:pPr>
        <w:spacing w:after="0" w:line="240" w:lineRule="auto"/>
        <w:jc w:val="both"/>
        <w:rPr>
          <w:rFonts w:ascii="Times New Roman" w:hAnsi="Times New Roman" w:cs="Times New Roman"/>
          <w:sz w:val="24"/>
          <w:szCs w:val="24"/>
        </w:rPr>
      </w:pPr>
    </w:p>
    <w:p w14:paraId="2791929B" w14:textId="7CA70BD3" w:rsidR="001F388D" w:rsidRPr="00D46D96" w:rsidRDefault="00D2595E" w:rsidP="00640477">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lang w:val="sr-Cyrl-RS"/>
        </w:rPr>
        <w:t>ЧЛАН 1</w:t>
      </w:r>
      <w:r w:rsidR="002A572E">
        <w:rPr>
          <w:rFonts w:ascii="Times New Roman" w:hAnsi="Times New Roman" w:cs="Times New Roman"/>
          <w:sz w:val="24"/>
          <w:szCs w:val="24"/>
        </w:rPr>
        <w:t>1</w:t>
      </w:r>
      <w:r w:rsidRPr="00D46D96">
        <w:rPr>
          <w:rFonts w:ascii="Times New Roman" w:hAnsi="Times New Roman" w:cs="Times New Roman"/>
          <w:sz w:val="24"/>
          <w:szCs w:val="24"/>
          <w:lang w:val="sr-Cyrl-RS"/>
        </w:rPr>
        <w:t>. НАЦРТА ЗАКОНА</w:t>
      </w:r>
    </w:p>
    <w:p w14:paraId="2F11F199" w14:textId="01467BE6" w:rsidR="001E66A7" w:rsidRPr="00D46D96" w:rsidRDefault="00D36160" w:rsidP="00640477">
      <w:pPr>
        <w:spacing w:after="0" w:line="240" w:lineRule="auto"/>
        <w:jc w:val="center"/>
        <w:rPr>
          <w:rFonts w:ascii="Times New Roman" w:hAnsi="Times New Roman" w:cs="Times New Roman"/>
          <w:strike/>
          <w:sz w:val="24"/>
          <w:szCs w:val="24"/>
          <w:lang w:val="sr-Cyrl-RS"/>
        </w:rPr>
      </w:pPr>
      <w:r w:rsidRPr="00D46D96">
        <w:rPr>
          <w:rFonts w:ascii="Times New Roman" w:hAnsi="Times New Roman" w:cs="Times New Roman"/>
          <w:strike/>
          <w:sz w:val="24"/>
          <w:szCs w:val="24"/>
        </w:rPr>
        <w:t>Издавање рачуна</w:t>
      </w:r>
      <w:r w:rsidR="0046465F" w:rsidRPr="00D46D96">
        <w:rPr>
          <w:rFonts w:ascii="Times New Roman" w:hAnsi="Times New Roman" w:cs="Times New Roman"/>
          <w:strike/>
          <w:sz w:val="24"/>
          <w:szCs w:val="24"/>
          <w:lang w:val="sr-Cyrl-RS"/>
        </w:rPr>
        <w:t xml:space="preserve"> </w:t>
      </w:r>
    </w:p>
    <w:p w14:paraId="4929F99D" w14:textId="5C8DA833" w:rsidR="00D2595E" w:rsidRPr="00D46D96" w:rsidRDefault="00D2595E" w:rsidP="00D2595E">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rPr>
        <w:t>ИЗДАВАЊЕ РАЧУНА</w:t>
      </w:r>
      <w:r w:rsidRPr="00D46D96">
        <w:rPr>
          <w:rFonts w:ascii="Times New Roman" w:hAnsi="Times New Roman" w:cs="Times New Roman"/>
          <w:sz w:val="24"/>
          <w:szCs w:val="24"/>
          <w:lang w:val="sr-Cyrl-RS"/>
        </w:rPr>
        <w:t xml:space="preserve"> И САЧИЊАВАЊЕ ИНТЕРНОГ РАЧУНА</w:t>
      </w:r>
    </w:p>
    <w:p w14:paraId="67643FC9" w14:textId="77777777" w:rsidR="00640477" w:rsidRPr="00D46D96" w:rsidRDefault="00640477" w:rsidP="004D1EFD">
      <w:pPr>
        <w:spacing w:after="0" w:line="240" w:lineRule="auto"/>
        <w:jc w:val="both"/>
        <w:rPr>
          <w:rFonts w:ascii="Times New Roman" w:hAnsi="Times New Roman" w:cs="Times New Roman"/>
          <w:sz w:val="24"/>
          <w:szCs w:val="24"/>
        </w:rPr>
      </w:pPr>
    </w:p>
    <w:p w14:paraId="5E6E5608" w14:textId="01402AC2" w:rsidR="001E66A7" w:rsidRPr="00D46D96" w:rsidRDefault="00D36160" w:rsidP="00640477">
      <w:pPr>
        <w:spacing w:after="0" w:line="240" w:lineRule="auto"/>
        <w:jc w:val="center"/>
        <w:rPr>
          <w:rFonts w:ascii="Times New Roman" w:hAnsi="Times New Roman" w:cs="Times New Roman"/>
          <w:sz w:val="24"/>
          <w:szCs w:val="24"/>
        </w:rPr>
      </w:pPr>
      <w:r w:rsidRPr="00D46D96">
        <w:rPr>
          <w:rFonts w:ascii="Times New Roman" w:hAnsi="Times New Roman" w:cs="Times New Roman"/>
          <w:sz w:val="24"/>
          <w:szCs w:val="24"/>
        </w:rPr>
        <w:t>Члан 42.</w:t>
      </w:r>
      <w:r w:rsidR="001F388D" w:rsidRPr="00D46D96">
        <w:rPr>
          <w:rFonts w:ascii="Times New Roman" w:hAnsi="Times New Roman" w:cs="Times New Roman"/>
          <w:sz w:val="24"/>
          <w:szCs w:val="24"/>
        </w:rPr>
        <w:t xml:space="preserve"> </w:t>
      </w:r>
      <w:r w:rsidR="001F388D" w:rsidRPr="00D46D96">
        <w:rPr>
          <w:rFonts w:ascii="Times New Roman" w:hAnsi="Times New Roman" w:cs="Times New Roman"/>
          <w:sz w:val="24"/>
          <w:szCs w:val="24"/>
          <w:lang w:val="sr-Cyrl-RS"/>
        </w:rPr>
        <w:t>(члан 1</w:t>
      </w:r>
      <w:r w:rsidR="002A572E">
        <w:rPr>
          <w:rFonts w:ascii="Times New Roman" w:hAnsi="Times New Roman" w:cs="Times New Roman"/>
          <w:sz w:val="24"/>
          <w:szCs w:val="24"/>
        </w:rPr>
        <w:t>2</w:t>
      </w:r>
      <w:r w:rsidR="001F388D" w:rsidRPr="00D46D96">
        <w:rPr>
          <w:rFonts w:ascii="Times New Roman" w:hAnsi="Times New Roman" w:cs="Times New Roman"/>
          <w:sz w:val="24"/>
          <w:szCs w:val="24"/>
          <w:lang w:val="sr-Cyrl-RS"/>
        </w:rPr>
        <w:t>. Нацрта закона)</w:t>
      </w:r>
    </w:p>
    <w:p w14:paraId="49E75220" w14:textId="05114F2E"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Обвезник је дужан да изда рачун за сваки промет добара и услуга.</w:t>
      </w:r>
    </w:p>
    <w:p w14:paraId="4A467648" w14:textId="04173DB4"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У случају пружања временски ограничених или неограничених услуга чије је трајање дуже од годину дана, обавезно се издаје периодични рачун, с тим што период за који се издаје тај рачун не може бити дужи од годину дана.</w:t>
      </w:r>
    </w:p>
    <w:p w14:paraId="0C348E23" w14:textId="0AA6D964"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Обавеза издавања рачуна из ст. 1. </w:t>
      </w:r>
      <w:proofErr w:type="gramStart"/>
      <w:r w:rsidRPr="00D46D96">
        <w:rPr>
          <w:rFonts w:ascii="Times New Roman" w:hAnsi="Times New Roman" w:cs="Times New Roman"/>
          <w:sz w:val="24"/>
          <w:szCs w:val="24"/>
        </w:rPr>
        <w:t>и</w:t>
      </w:r>
      <w:proofErr w:type="gramEnd"/>
      <w:r w:rsidRPr="00D46D96">
        <w:rPr>
          <w:rFonts w:ascii="Times New Roman" w:hAnsi="Times New Roman" w:cs="Times New Roman"/>
          <w:sz w:val="24"/>
          <w:szCs w:val="24"/>
        </w:rPr>
        <w:t xml:space="preserve"> 2.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постоји и ако обвезник наплати накнаду или део накнаде пре него што је извршен промет добара и услуга (авансно плаћање), с тим што се у коначном рачуну одбијају авансна плаћања у којима је садржан ПДВ.</w:t>
      </w:r>
    </w:p>
    <w:p w14:paraId="573D905B" w14:textId="102B3A70"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Рачун нарочито садржи следеће податке:</w:t>
      </w:r>
    </w:p>
    <w:p w14:paraId="6FD7E360"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1) </w:t>
      </w:r>
      <w:proofErr w:type="gramStart"/>
      <w:r w:rsidRPr="00D46D96">
        <w:rPr>
          <w:rFonts w:ascii="Times New Roman" w:hAnsi="Times New Roman" w:cs="Times New Roman"/>
          <w:sz w:val="24"/>
          <w:szCs w:val="24"/>
        </w:rPr>
        <w:t>назив</w:t>
      </w:r>
      <w:proofErr w:type="gramEnd"/>
      <w:r w:rsidRPr="00D46D96">
        <w:rPr>
          <w:rFonts w:ascii="Times New Roman" w:hAnsi="Times New Roman" w:cs="Times New Roman"/>
          <w:sz w:val="24"/>
          <w:szCs w:val="24"/>
        </w:rPr>
        <w:t>, адресу и ПИБ обвезника - издаваоца рачуна;</w:t>
      </w:r>
    </w:p>
    <w:p w14:paraId="483ABE6E"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2) </w:t>
      </w:r>
      <w:proofErr w:type="gramStart"/>
      <w:r w:rsidRPr="00D46D96">
        <w:rPr>
          <w:rFonts w:ascii="Times New Roman" w:hAnsi="Times New Roman" w:cs="Times New Roman"/>
          <w:sz w:val="24"/>
          <w:szCs w:val="24"/>
        </w:rPr>
        <w:t>место</w:t>
      </w:r>
      <w:proofErr w:type="gramEnd"/>
      <w:r w:rsidRPr="00D46D96">
        <w:rPr>
          <w:rFonts w:ascii="Times New Roman" w:hAnsi="Times New Roman" w:cs="Times New Roman"/>
          <w:sz w:val="24"/>
          <w:szCs w:val="24"/>
        </w:rPr>
        <w:t xml:space="preserve"> и датум издавања и редни број рачуна;</w:t>
      </w:r>
    </w:p>
    <w:p w14:paraId="10A852D0"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3) </w:t>
      </w:r>
      <w:proofErr w:type="gramStart"/>
      <w:r w:rsidRPr="00D46D96">
        <w:rPr>
          <w:rFonts w:ascii="Times New Roman" w:hAnsi="Times New Roman" w:cs="Times New Roman"/>
          <w:sz w:val="24"/>
          <w:szCs w:val="24"/>
        </w:rPr>
        <w:t>назив</w:t>
      </w:r>
      <w:proofErr w:type="gramEnd"/>
      <w:r w:rsidRPr="00D46D96">
        <w:rPr>
          <w:rFonts w:ascii="Times New Roman" w:hAnsi="Times New Roman" w:cs="Times New Roman"/>
          <w:sz w:val="24"/>
          <w:szCs w:val="24"/>
        </w:rPr>
        <w:t>, адресу и ПИБ обвезника - примаоца рачуна;</w:t>
      </w:r>
    </w:p>
    <w:p w14:paraId="247DA8AA"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4) </w:t>
      </w:r>
      <w:proofErr w:type="gramStart"/>
      <w:r w:rsidRPr="00D46D96">
        <w:rPr>
          <w:rFonts w:ascii="Times New Roman" w:hAnsi="Times New Roman" w:cs="Times New Roman"/>
          <w:sz w:val="24"/>
          <w:szCs w:val="24"/>
        </w:rPr>
        <w:t>врсту</w:t>
      </w:r>
      <w:proofErr w:type="gramEnd"/>
      <w:r w:rsidRPr="00D46D96">
        <w:rPr>
          <w:rFonts w:ascii="Times New Roman" w:hAnsi="Times New Roman" w:cs="Times New Roman"/>
          <w:sz w:val="24"/>
          <w:szCs w:val="24"/>
        </w:rPr>
        <w:t xml:space="preserve"> и количину испоручених добара или врсту и обим услуга;</w:t>
      </w:r>
    </w:p>
    <w:p w14:paraId="03BC56F5"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5) </w:t>
      </w:r>
      <w:proofErr w:type="gramStart"/>
      <w:r w:rsidRPr="00D46D96">
        <w:rPr>
          <w:rFonts w:ascii="Times New Roman" w:hAnsi="Times New Roman" w:cs="Times New Roman"/>
          <w:sz w:val="24"/>
          <w:szCs w:val="24"/>
        </w:rPr>
        <w:t>датум</w:t>
      </w:r>
      <w:proofErr w:type="gramEnd"/>
      <w:r w:rsidRPr="00D46D96">
        <w:rPr>
          <w:rFonts w:ascii="Times New Roman" w:hAnsi="Times New Roman" w:cs="Times New Roman"/>
          <w:sz w:val="24"/>
          <w:szCs w:val="24"/>
        </w:rPr>
        <w:t xml:space="preserve"> промета добара и услуга и висину авансних плаћања;</w:t>
      </w:r>
    </w:p>
    <w:p w14:paraId="6B609645"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6) </w:t>
      </w:r>
      <w:proofErr w:type="gramStart"/>
      <w:r w:rsidRPr="00D46D96">
        <w:rPr>
          <w:rFonts w:ascii="Times New Roman" w:hAnsi="Times New Roman" w:cs="Times New Roman"/>
          <w:sz w:val="24"/>
          <w:szCs w:val="24"/>
        </w:rPr>
        <w:t>износ</w:t>
      </w:r>
      <w:proofErr w:type="gramEnd"/>
      <w:r w:rsidRPr="00D46D96">
        <w:rPr>
          <w:rFonts w:ascii="Times New Roman" w:hAnsi="Times New Roman" w:cs="Times New Roman"/>
          <w:sz w:val="24"/>
          <w:szCs w:val="24"/>
        </w:rPr>
        <w:t xml:space="preserve"> основице;</w:t>
      </w:r>
    </w:p>
    <w:p w14:paraId="7371C7C7"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7) </w:t>
      </w:r>
      <w:proofErr w:type="gramStart"/>
      <w:r w:rsidRPr="00D46D96">
        <w:rPr>
          <w:rFonts w:ascii="Times New Roman" w:hAnsi="Times New Roman" w:cs="Times New Roman"/>
          <w:sz w:val="24"/>
          <w:szCs w:val="24"/>
        </w:rPr>
        <w:t>пореску</w:t>
      </w:r>
      <w:proofErr w:type="gramEnd"/>
      <w:r w:rsidRPr="00D46D96">
        <w:rPr>
          <w:rFonts w:ascii="Times New Roman" w:hAnsi="Times New Roman" w:cs="Times New Roman"/>
          <w:sz w:val="24"/>
          <w:szCs w:val="24"/>
        </w:rPr>
        <w:t xml:space="preserve"> стопу која се примењује;</w:t>
      </w:r>
    </w:p>
    <w:p w14:paraId="6F0A2117"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8) </w:t>
      </w:r>
      <w:proofErr w:type="gramStart"/>
      <w:r w:rsidRPr="00D46D96">
        <w:rPr>
          <w:rFonts w:ascii="Times New Roman" w:hAnsi="Times New Roman" w:cs="Times New Roman"/>
          <w:sz w:val="24"/>
          <w:szCs w:val="24"/>
        </w:rPr>
        <w:t>износ</w:t>
      </w:r>
      <w:proofErr w:type="gramEnd"/>
      <w:r w:rsidRPr="00D46D96">
        <w:rPr>
          <w:rFonts w:ascii="Times New Roman" w:hAnsi="Times New Roman" w:cs="Times New Roman"/>
          <w:sz w:val="24"/>
          <w:szCs w:val="24"/>
        </w:rPr>
        <w:t xml:space="preserve"> ПДВ који је обрачунат на основицу;</w:t>
      </w:r>
    </w:p>
    <w:p w14:paraId="72A45CAC"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9) </w:t>
      </w:r>
      <w:proofErr w:type="gramStart"/>
      <w:r w:rsidRPr="00D46D96">
        <w:rPr>
          <w:rFonts w:ascii="Times New Roman" w:hAnsi="Times New Roman" w:cs="Times New Roman"/>
          <w:sz w:val="24"/>
          <w:szCs w:val="24"/>
        </w:rPr>
        <w:t>напомену</w:t>
      </w:r>
      <w:proofErr w:type="gramEnd"/>
      <w:r w:rsidRPr="00D46D96">
        <w:rPr>
          <w:rFonts w:ascii="Times New Roman" w:hAnsi="Times New Roman" w:cs="Times New Roman"/>
          <w:sz w:val="24"/>
          <w:szCs w:val="24"/>
        </w:rPr>
        <w:t xml:space="preserve"> о одредби овог закона на основу које није обрачунат ПДВ;</w:t>
      </w:r>
    </w:p>
    <w:p w14:paraId="2684334A" w14:textId="77777777"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10) </w:t>
      </w:r>
      <w:proofErr w:type="gramStart"/>
      <w:r w:rsidRPr="00D46D96">
        <w:rPr>
          <w:rFonts w:ascii="Times New Roman" w:hAnsi="Times New Roman" w:cs="Times New Roman"/>
          <w:sz w:val="24"/>
          <w:szCs w:val="24"/>
        </w:rPr>
        <w:t>напомену</w:t>
      </w:r>
      <w:proofErr w:type="gramEnd"/>
      <w:r w:rsidRPr="00D46D96">
        <w:rPr>
          <w:rFonts w:ascii="Times New Roman" w:hAnsi="Times New Roman" w:cs="Times New Roman"/>
          <w:sz w:val="24"/>
          <w:szCs w:val="24"/>
        </w:rPr>
        <w:t xml:space="preserve"> да се за промет добара и услуга примењује систем наплате.</w:t>
      </w:r>
    </w:p>
    <w:p w14:paraId="38B05AA7" w14:textId="5A4A7AC9" w:rsidR="001E66A7" w:rsidRPr="00D46D96" w:rsidRDefault="00D36160" w:rsidP="00640477">
      <w:pPr>
        <w:spacing w:after="0" w:line="240" w:lineRule="auto"/>
        <w:ind w:firstLine="708"/>
        <w:jc w:val="both"/>
        <w:rPr>
          <w:rFonts w:ascii="Times New Roman" w:hAnsi="Times New Roman" w:cs="Times New Roman"/>
          <w:strike/>
          <w:sz w:val="24"/>
          <w:szCs w:val="24"/>
          <w:lang w:val="sr-Cyrl-RS"/>
        </w:rPr>
      </w:pPr>
      <w:r w:rsidRPr="00D46D96">
        <w:rPr>
          <w:rFonts w:ascii="Times New Roman" w:hAnsi="Times New Roman" w:cs="Times New Roman"/>
          <w:strike/>
          <w:sz w:val="24"/>
          <w:szCs w:val="24"/>
        </w:rPr>
        <w:t>Обвезник може да изда рачун у папирном, односно у електронском облику ако постоји сагласност примаоца да прихвата рачун у електронском облику, осим у случају обавезе издавања рачуна у електронском облику у складу са законом када сагласност примаоца није потребна.</w:t>
      </w:r>
    </w:p>
    <w:p w14:paraId="43DA5B9D" w14:textId="61209514" w:rsidR="00EA18A9" w:rsidRPr="00D46D96" w:rsidRDefault="00EA18A9" w:rsidP="00640477">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 xml:space="preserve">ОБВЕЗНИК ПДВ ИЗДАЈЕ ЕЛЕКТОНСКУ ФАКТУРУ </w:t>
      </w:r>
      <w:r w:rsidR="00616851" w:rsidRPr="00D46D96">
        <w:rPr>
          <w:rFonts w:ascii="Times New Roman" w:hAnsi="Times New Roman" w:cs="Times New Roman"/>
          <w:sz w:val="24"/>
          <w:szCs w:val="24"/>
          <w:lang w:val="sr-Cyrl-RS"/>
        </w:rPr>
        <w:t xml:space="preserve">У СКЛАДУ СА ЗАКОНОМ КОЈИМ СЕ УРЕЂУЈЕ ЕЛЕКТРОНСКО ФАКТУРИСАЊЕ, </w:t>
      </w:r>
      <w:r w:rsidRPr="00D46D96">
        <w:rPr>
          <w:rFonts w:ascii="Times New Roman" w:hAnsi="Times New Roman" w:cs="Times New Roman"/>
          <w:sz w:val="24"/>
          <w:szCs w:val="24"/>
          <w:lang w:val="sr-Cyrl-RS"/>
        </w:rPr>
        <w:t>ФИСКАЛНИ РАЧУН У СКЛАДУ СА ЗАКОНОМ КОЈИМ СЕ УРЕЂУЈЕ ФИСКАЛИЗАЦИЈА</w:t>
      </w:r>
      <w:r w:rsidR="00616851" w:rsidRPr="00D46D96">
        <w:rPr>
          <w:rFonts w:ascii="Times New Roman" w:hAnsi="Times New Roman" w:cs="Times New Roman"/>
          <w:sz w:val="24"/>
          <w:szCs w:val="24"/>
          <w:lang w:val="sr-Cyrl-RS"/>
        </w:rPr>
        <w:t>, РАЧУН У</w:t>
      </w:r>
      <w:r w:rsidRPr="00D46D96">
        <w:rPr>
          <w:rFonts w:ascii="Times New Roman" w:hAnsi="Times New Roman" w:cs="Times New Roman"/>
          <w:sz w:val="24"/>
          <w:szCs w:val="24"/>
          <w:lang w:val="sr-Cyrl-RS"/>
        </w:rPr>
        <w:t xml:space="preserve"> ПАПИРНОМ ОБЛИКУ, ОДНОСНО РАЧУН У ЕЛЕКТРОНСКОМ ОБЛИКУ, СА ИЗУЗЕТКОМ ЕЛЕКТРОНСКЕ ФАКТУРЕ И ФИСКАЛНОГ РАЧУНА, АКО ПОСТОЈИ САГЛАСНОСТ ПРИМАОЦА ДА ПРИХВАТА РАЧУН У ЕЛЕКТРОНСКОМ ОБЛИКУ.</w:t>
      </w:r>
    </w:p>
    <w:p w14:paraId="6092780E" w14:textId="6481286F" w:rsidR="001E66A7" w:rsidRPr="00D46D96" w:rsidRDefault="00D36160" w:rsidP="0064047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Рачун у папирном облику </w:t>
      </w:r>
      <w:r w:rsidR="00616851" w:rsidRPr="00D46D96">
        <w:rPr>
          <w:rFonts w:ascii="Times New Roman" w:hAnsi="Times New Roman" w:cs="Times New Roman"/>
          <w:sz w:val="24"/>
          <w:szCs w:val="24"/>
          <w:lang w:val="sr-Cyrl-RS"/>
        </w:rPr>
        <w:t xml:space="preserve">ИЗ СТАВА 5. ОВОГ ЧЛАНА </w:t>
      </w:r>
      <w:r w:rsidRPr="00D46D96">
        <w:rPr>
          <w:rFonts w:ascii="Times New Roman" w:hAnsi="Times New Roman" w:cs="Times New Roman"/>
          <w:sz w:val="24"/>
          <w:szCs w:val="24"/>
        </w:rPr>
        <w:t>издаје се у најмање два примерка, од којих један задржава издавалац рачуна, а остали се дају примаоцу добара и услуга.</w:t>
      </w:r>
    </w:p>
    <w:p w14:paraId="6E14A48C" w14:textId="7864EEC3" w:rsidR="001E66A7" w:rsidRPr="00D46D96" w:rsidRDefault="00D36160" w:rsidP="00640477">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 Рачун у електронском облику </w:t>
      </w:r>
      <w:r w:rsidR="00616851" w:rsidRPr="00D46D96">
        <w:rPr>
          <w:rFonts w:ascii="Times New Roman" w:hAnsi="Times New Roman" w:cs="Times New Roman"/>
          <w:sz w:val="24"/>
          <w:szCs w:val="24"/>
          <w:lang w:val="sr-Cyrl-RS"/>
        </w:rPr>
        <w:t xml:space="preserve">ИЗ СТАВА 5. ОВОГ ЧЛАНА </w:t>
      </w:r>
      <w:r w:rsidRPr="00D46D96">
        <w:rPr>
          <w:rFonts w:ascii="Times New Roman" w:hAnsi="Times New Roman" w:cs="Times New Roman"/>
          <w:sz w:val="24"/>
          <w:szCs w:val="24"/>
        </w:rPr>
        <w:t>издаје се као електронски документ у складу са законом.</w:t>
      </w:r>
    </w:p>
    <w:p w14:paraId="28F98B8B" w14:textId="7762FDB6" w:rsidR="001E66A7" w:rsidRPr="00D46D96" w:rsidRDefault="00D36160" w:rsidP="00640477">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Обвезник ПДВ не издаје рачун за промет добара и услуга за који је решењем утврђена обавеза плаћања ПДВ од стране пореског органа.</w:t>
      </w:r>
    </w:p>
    <w:p w14:paraId="2A88CF93" w14:textId="2107D251" w:rsidR="00EA18A9" w:rsidRPr="00D46D96" w:rsidRDefault="00EA18A9" w:rsidP="00640477">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lastRenderedPageBreak/>
        <w:t>ПО ОСНОВУ ПРОМЕТА ДОБАРА И УСЛУГА ИЗ ЧЛАНА 10. СТАВ 1. ТАЧКА 3) И СТАВ 2. ОВОГ ЗАКОНА</w:t>
      </w:r>
      <w:r w:rsidR="000D5E93" w:rsidRPr="00D46D96">
        <w:rPr>
          <w:rFonts w:ascii="Times New Roman" w:hAnsi="Times New Roman" w:cs="Times New Roman"/>
          <w:sz w:val="24"/>
          <w:szCs w:val="24"/>
          <w:lang w:val="sr-Cyrl-RS"/>
        </w:rPr>
        <w:t>,</w:t>
      </w:r>
      <w:r w:rsidRPr="00D46D96">
        <w:rPr>
          <w:rFonts w:ascii="Times New Roman" w:hAnsi="Times New Roman" w:cs="Times New Roman"/>
          <w:sz w:val="24"/>
          <w:szCs w:val="24"/>
          <w:lang w:val="sr-Cyrl-RS"/>
        </w:rPr>
        <w:t xml:space="preserve"> АВАНСА</w:t>
      </w:r>
      <w:r w:rsidR="000D5E93" w:rsidRPr="00D46D96">
        <w:rPr>
          <w:rFonts w:ascii="Times New Roman" w:hAnsi="Times New Roman" w:cs="Times New Roman"/>
          <w:sz w:val="24"/>
          <w:szCs w:val="24"/>
          <w:lang w:val="sr-Cyrl-RS"/>
        </w:rPr>
        <w:t xml:space="preserve">, ПОВЕЋАЊА ОСНОВИЦЕ ЗА ПРОМЕТ, ОДНОСНО СМАЊЕЊА ОСНОВИЦЕ ЗА ПРОМЕТ И СМАЊЕЊА АВАНСА </w:t>
      </w:r>
      <w:r w:rsidRPr="00D46D96">
        <w:rPr>
          <w:rFonts w:ascii="Times New Roman" w:hAnsi="Times New Roman" w:cs="Times New Roman"/>
          <w:sz w:val="24"/>
          <w:szCs w:val="24"/>
          <w:lang w:val="sr-Cyrl-RS"/>
        </w:rPr>
        <w:t xml:space="preserve"> САЧИЊАВА СЕ ИНТЕРНИ РАЧУН.</w:t>
      </w:r>
    </w:p>
    <w:p w14:paraId="431D395C" w14:textId="767F524C" w:rsidR="0044344B" w:rsidRPr="00D46D96" w:rsidRDefault="00D36160" w:rsidP="004D1EFD">
      <w:pPr>
        <w:spacing w:after="0" w:line="240" w:lineRule="auto"/>
        <w:jc w:val="both"/>
        <w:rPr>
          <w:rFonts w:ascii="Times New Roman" w:hAnsi="Times New Roman" w:cs="Times New Roman"/>
          <w:sz w:val="24"/>
          <w:szCs w:val="24"/>
        </w:rPr>
      </w:pPr>
      <w:r w:rsidRPr="00D46D96">
        <w:rPr>
          <w:rFonts w:ascii="Times New Roman" w:hAnsi="Times New Roman" w:cs="Times New Roman"/>
          <w:sz w:val="24"/>
          <w:szCs w:val="24"/>
        </w:rPr>
        <w:t xml:space="preserve"> </w:t>
      </w:r>
    </w:p>
    <w:p w14:paraId="38174FEC" w14:textId="6793231B" w:rsidR="001E66A7" w:rsidRPr="00D46D96" w:rsidRDefault="00D36160" w:rsidP="0044344B">
      <w:pPr>
        <w:spacing w:after="0" w:line="240" w:lineRule="auto"/>
        <w:jc w:val="center"/>
        <w:rPr>
          <w:rFonts w:ascii="Times New Roman" w:hAnsi="Times New Roman" w:cs="Times New Roman"/>
          <w:sz w:val="24"/>
          <w:szCs w:val="24"/>
        </w:rPr>
      </w:pPr>
      <w:r w:rsidRPr="00D46D96">
        <w:rPr>
          <w:rFonts w:ascii="Times New Roman" w:hAnsi="Times New Roman" w:cs="Times New Roman"/>
          <w:sz w:val="24"/>
          <w:szCs w:val="24"/>
        </w:rPr>
        <w:t>Члан 45.</w:t>
      </w:r>
      <w:r w:rsidR="00392634" w:rsidRPr="00D46D96">
        <w:rPr>
          <w:rFonts w:ascii="Times New Roman" w:hAnsi="Times New Roman" w:cs="Times New Roman"/>
          <w:sz w:val="24"/>
          <w:szCs w:val="24"/>
        </w:rPr>
        <w:t xml:space="preserve"> </w:t>
      </w:r>
      <w:r w:rsidR="00392634" w:rsidRPr="00D46D96">
        <w:rPr>
          <w:rFonts w:ascii="Times New Roman" w:hAnsi="Times New Roman" w:cs="Times New Roman"/>
          <w:sz w:val="24"/>
          <w:szCs w:val="24"/>
          <w:lang w:val="sr-Cyrl-RS"/>
        </w:rPr>
        <w:t>(члан 1</w:t>
      </w:r>
      <w:r w:rsidR="002A572E">
        <w:rPr>
          <w:rFonts w:ascii="Times New Roman" w:hAnsi="Times New Roman" w:cs="Times New Roman"/>
          <w:sz w:val="24"/>
          <w:szCs w:val="24"/>
        </w:rPr>
        <w:t>3</w:t>
      </w:r>
      <w:r w:rsidR="00392634" w:rsidRPr="00D46D96">
        <w:rPr>
          <w:rFonts w:ascii="Times New Roman" w:hAnsi="Times New Roman" w:cs="Times New Roman"/>
          <w:sz w:val="24"/>
          <w:szCs w:val="24"/>
          <w:lang w:val="sr-Cyrl-RS"/>
        </w:rPr>
        <w:t>. Нацрта закона)</w:t>
      </w:r>
    </w:p>
    <w:p w14:paraId="7161EB2C" w14:textId="407E41E9"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Министар ближе уређује у којим случајевима нема обавезе издавања рачуна или могу да се изоставе поједини подаци у рачуну, односно да се предвиде додатна поједностављења у вези са издавањем рачуна</w:t>
      </w:r>
      <w:r w:rsidR="00EA18A9" w:rsidRPr="00D46D96">
        <w:rPr>
          <w:rFonts w:ascii="Times New Roman" w:hAnsi="Times New Roman" w:cs="Times New Roman"/>
          <w:sz w:val="24"/>
          <w:szCs w:val="24"/>
          <w:lang w:val="sr-Cyrl-RS"/>
        </w:rPr>
        <w:t>, КАО И САЧИЊАВАЊЕ ИНТЕРНОГ РАЧУНА</w:t>
      </w:r>
      <w:r w:rsidRPr="00D46D96">
        <w:rPr>
          <w:rFonts w:ascii="Times New Roman" w:hAnsi="Times New Roman" w:cs="Times New Roman"/>
          <w:sz w:val="24"/>
          <w:szCs w:val="24"/>
        </w:rPr>
        <w:t>.</w:t>
      </w:r>
    </w:p>
    <w:p w14:paraId="51BB1AE5" w14:textId="77777777" w:rsidR="0044344B" w:rsidRPr="00D46D96" w:rsidRDefault="00D36160" w:rsidP="004D1EFD">
      <w:pPr>
        <w:spacing w:after="0" w:line="240" w:lineRule="auto"/>
        <w:jc w:val="both"/>
        <w:rPr>
          <w:rFonts w:ascii="Times New Roman" w:hAnsi="Times New Roman" w:cs="Times New Roman"/>
          <w:sz w:val="24"/>
          <w:szCs w:val="24"/>
        </w:rPr>
      </w:pPr>
      <w:r w:rsidRPr="00D46D96">
        <w:rPr>
          <w:rFonts w:ascii="Times New Roman" w:hAnsi="Times New Roman" w:cs="Times New Roman"/>
          <w:sz w:val="24"/>
          <w:szCs w:val="24"/>
        </w:rPr>
        <w:t xml:space="preserve"> </w:t>
      </w:r>
    </w:p>
    <w:p w14:paraId="7AC49090" w14:textId="1469685B" w:rsidR="001E66A7" w:rsidRPr="00D46D96" w:rsidRDefault="00D36160" w:rsidP="0044344B">
      <w:pPr>
        <w:spacing w:after="0" w:line="240" w:lineRule="auto"/>
        <w:jc w:val="center"/>
        <w:rPr>
          <w:rFonts w:ascii="Times New Roman" w:hAnsi="Times New Roman" w:cs="Times New Roman"/>
          <w:sz w:val="24"/>
          <w:szCs w:val="24"/>
        </w:rPr>
      </w:pPr>
      <w:r w:rsidRPr="00D46D96">
        <w:rPr>
          <w:rFonts w:ascii="Times New Roman" w:hAnsi="Times New Roman" w:cs="Times New Roman"/>
          <w:sz w:val="24"/>
          <w:szCs w:val="24"/>
        </w:rPr>
        <w:t>Члан 46.</w:t>
      </w:r>
      <w:r w:rsidR="00392634" w:rsidRPr="00D46D96">
        <w:rPr>
          <w:rFonts w:ascii="Times New Roman" w:hAnsi="Times New Roman" w:cs="Times New Roman"/>
          <w:sz w:val="24"/>
          <w:szCs w:val="24"/>
        </w:rPr>
        <w:t xml:space="preserve"> </w:t>
      </w:r>
      <w:r w:rsidR="0020171B">
        <w:rPr>
          <w:rFonts w:ascii="Times New Roman" w:hAnsi="Times New Roman" w:cs="Times New Roman"/>
          <w:sz w:val="24"/>
          <w:szCs w:val="24"/>
          <w:lang w:val="sr-Cyrl-RS"/>
        </w:rPr>
        <w:t>(члан 14</w:t>
      </w:r>
      <w:r w:rsidR="00392634" w:rsidRPr="00D46D96">
        <w:rPr>
          <w:rFonts w:ascii="Times New Roman" w:hAnsi="Times New Roman" w:cs="Times New Roman"/>
          <w:sz w:val="24"/>
          <w:szCs w:val="24"/>
          <w:lang w:val="sr-Cyrl-RS"/>
        </w:rPr>
        <w:t>. Нацрта закона)</w:t>
      </w:r>
    </w:p>
    <w:p w14:paraId="61EAE9D5" w14:textId="72CE27E8"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Обвезник је дужан да, ради правилног обрачунавања и плаћања ПДВ, води евиденцију која обезбеђује вршење контроле</w:t>
      </w:r>
      <w:r w:rsidRPr="00D46D96">
        <w:rPr>
          <w:rFonts w:ascii="Times New Roman" w:hAnsi="Times New Roman" w:cs="Times New Roman"/>
          <w:strike/>
          <w:sz w:val="24"/>
          <w:szCs w:val="24"/>
        </w:rPr>
        <w:t>, као и да за сваки порески период сачини преглед обрачуна ПДВ</w:t>
      </w:r>
      <w:r w:rsidRPr="00D46D96">
        <w:rPr>
          <w:rFonts w:ascii="Times New Roman" w:hAnsi="Times New Roman" w:cs="Times New Roman"/>
          <w:sz w:val="24"/>
          <w:szCs w:val="24"/>
        </w:rPr>
        <w:t>.</w:t>
      </w:r>
    </w:p>
    <w:p w14:paraId="0C198499" w14:textId="69DDDB40"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Министар ближе уређује облик, садржину и начин вођења евиденције</w:t>
      </w:r>
      <w:r w:rsidRPr="00D46D96">
        <w:rPr>
          <w:rFonts w:ascii="Times New Roman" w:hAnsi="Times New Roman" w:cs="Times New Roman"/>
          <w:strike/>
          <w:sz w:val="24"/>
          <w:szCs w:val="24"/>
        </w:rPr>
        <w:t>, као и облик и садржину прегледа обрачуна ПДВ</w:t>
      </w:r>
      <w:r w:rsidRPr="00D46D96">
        <w:rPr>
          <w:rFonts w:ascii="Times New Roman" w:hAnsi="Times New Roman" w:cs="Times New Roman"/>
          <w:sz w:val="24"/>
          <w:szCs w:val="24"/>
        </w:rPr>
        <w:t>.</w:t>
      </w:r>
    </w:p>
    <w:p w14:paraId="5BD4A90F" w14:textId="77777777" w:rsidR="007E4094" w:rsidRPr="00D46D96" w:rsidRDefault="007E4094" w:rsidP="004D1EFD">
      <w:pPr>
        <w:spacing w:after="0" w:line="240" w:lineRule="auto"/>
        <w:jc w:val="both"/>
        <w:rPr>
          <w:rFonts w:ascii="Times New Roman" w:hAnsi="Times New Roman" w:cs="Times New Roman"/>
          <w:sz w:val="24"/>
          <w:szCs w:val="24"/>
        </w:rPr>
      </w:pPr>
    </w:p>
    <w:p w14:paraId="28CB2C5C" w14:textId="6AB02B5B" w:rsidR="00A9354B" w:rsidRPr="00D46D96" w:rsidRDefault="00A9354B" w:rsidP="00A9354B">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lang w:val="sr-Cyrl-RS"/>
        </w:rPr>
        <w:t>ЧЛАН 1</w:t>
      </w:r>
      <w:r w:rsidR="0020171B">
        <w:rPr>
          <w:rFonts w:ascii="Times New Roman" w:hAnsi="Times New Roman" w:cs="Times New Roman"/>
          <w:sz w:val="24"/>
          <w:szCs w:val="24"/>
          <w:lang w:val="sr-Cyrl-RS"/>
        </w:rPr>
        <w:t>5</w:t>
      </w:r>
      <w:r w:rsidRPr="00D46D96">
        <w:rPr>
          <w:rFonts w:ascii="Times New Roman" w:hAnsi="Times New Roman" w:cs="Times New Roman"/>
          <w:sz w:val="24"/>
          <w:szCs w:val="24"/>
          <w:lang w:val="sr-Cyrl-RS"/>
        </w:rPr>
        <w:t>. НАЦРТА ЗАКОНА</w:t>
      </w:r>
    </w:p>
    <w:p w14:paraId="251DAB54" w14:textId="6196F0D6" w:rsidR="0044344B" w:rsidRPr="00D46D96" w:rsidRDefault="00D36160" w:rsidP="00ED3031">
      <w:pPr>
        <w:spacing w:after="0" w:line="240" w:lineRule="auto"/>
        <w:jc w:val="center"/>
        <w:rPr>
          <w:rFonts w:ascii="Times New Roman" w:hAnsi="Times New Roman" w:cs="Times New Roman"/>
          <w:strike/>
          <w:sz w:val="24"/>
          <w:szCs w:val="24"/>
        </w:rPr>
      </w:pPr>
      <w:r w:rsidRPr="00D46D96">
        <w:rPr>
          <w:rFonts w:ascii="Times New Roman" w:hAnsi="Times New Roman" w:cs="Times New Roman"/>
          <w:strike/>
          <w:sz w:val="24"/>
          <w:szCs w:val="24"/>
        </w:rPr>
        <w:t xml:space="preserve">Порески период, подношење пореске пријаве, обрачун и плаћање ПДВ </w:t>
      </w:r>
    </w:p>
    <w:p w14:paraId="41496534" w14:textId="214DD503" w:rsidR="00A9354B" w:rsidRPr="00D46D96" w:rsidRDefault="00A9354B" w:rsidP="00A9354B">
      <w:pPr>
        <w:spacing w:after="0" w:line="240" w:lineRule="auto"/>
        <w:jc w:val="center"/>
        <w:rPr>
          <w:rFonts w:ascii="Times New Roman" w:hAnsi="Times New Roman" w:cs="Times New Roman"/>
          <w:sz w:val="24"/>
          <w:szCs w:val="24"/>
        </w:rPr>
      </w:pPr>
      <w:r w:rsidRPr="00D46D96">
        <w:rPr>
          <w:rFonts w:ascii="Times New Roman" w:hAnsi="Times New Roman" w:cs="Times New Roman"/>
          <w:sz w:val="24"/>
          <w:szCs w:val="24"/>
        </w:rPr>
        <w:t xml:space="preserve">ПОРЕСКИ ПЕРИОД, </w:t>
      </w:r>
      <w:r w:rsidRPr="00D46D96">
        <w:rPr>
          <w:rFonts w:ascii="Times New Roman" w:hAnsi="Times New Roman" w:cs="Times New Roman"/>
          <w:sz w:val="24"/>
          <w:szCs w:val="24"/>
          <w:lang w:val="sr-Cyrl-RS"/>
        </w:rPr>
        <w:t>ПРЕЛИМИНАРНА ПОРЕСКА ПРИЈАВА И ПОРЕСКА ПРИЈАВА</w:t>
      </w:r>
      <w:r w:rsidRPr="00D46D96">
        <w:rPr>
          <w:rFonts w:ascii="Times New Roman" w:hAnsi="Times New Roman" w:cs="Times New Roman"/>
          <w:sz w:val="24"/>
          <w:szCs w:val="24"/>
        </w:rPr>
        <w:t>, ОБРАЧУН И ПЛАЋАЊЕ ПДВ</w:t>
      </w:r>
    </w:p>
    <w:p w14:paraId="5B78B876" w14:textId="335F5118" w:rsidR="00A9354B" w:rsidRPr="00D46D96" w:rsidRDefault="00A9354B" w:rsidP="004D1EFD">
      <w:pPr>
        <w:spacing w:after="0" w:line="240" w:lineRule="auto"/>
        <w:jc w:val="both"/>
        <w:rPr>
          <w:rFonts w:ascii="Times New Roman" w:hAnsi="Times New Roman" w:cs="Times New Roman"/>
          <w:sz w:val="24"/>
          <w:szCs w:val="24"/>
        </w:rPr>
      </w:pPr>
    </w:p>
    <w:p w14:paraId="7AF8B04D" w14:textId="5090FB50" w:rsidR="001E66A7" w:rsidRPr="00D46D96" w:rsidRDefault="00D36160" w:rsidP="0044344B">
      <w:pPr>
        <w:spacing w:after="0" w:line="240" w:lineRule="auto"/>
        <w:jc w:val="center"/>
        <w:rPr>
          <w:rFonts w:ascii="Times New Roman" w:hAnsi="Times New Roman" w:cs="Times New Roman"/>
          <w:sz w:val="24"/>
          <w:szCs w:val="24"/>
        </w:rPr>
      </w:pPr>
      <w:r w:rsidRPr="00D46D96">
        <w:rPr>
          <w:rFonts w:ascii="Times New Roman" w:hAnsi="Times New Roman" w:cs="Times New Roman"/>
          <w:sz w:val="24"/>
          <w:szCs w:val="24"/>
        </w:rPr>
        <w:t>Члан 48.</w:t>
      </w:r>
      <w:r w:rsidR="00E87CB8" w:rsidRPr="00D46D96">
        <w:rPr>
          <w:rFonts w:ascii="Times New Roman" w:hAnsi="Times New Roman" w:cs="Times New Roman"/>
          <w:sz w:val="24"/>
          <w:szCs w:val="24"/>
        </w:rPr>
        <w:t xml:space="preserve"> </w:t>
      </w:r>
      <w:r w:rsidR="00E87CB8" w:rsidRPr="00D46D96">
        <w:rPr>
          <w:rFonts w:ascii="Times New Roman" w:hAnsi="Times New Roman" w:cs="Times New Roman"/>
          <w:sz w:val="24"/>
          <w:szCs w:val="24"/>
          <w:lang w:val="sr-Cyrl-RS"/>
        </w:rPr>
        <w:t>(члан 1</w:t>
      </w:r>
      <w:r w:rsidR="0020171B">
        <w:rPr>
          <w:rFonts w:ascii="Times New Roman" w:hAnsi="Times New Roman" w:cs="Times New Roman"/>
          <w:sz w:val="24"/>
          <w:szCs w:val="24"/>
        </w:rPr>
        <w:t>6</w:t>
      </w:r>
      <w:r w:rsidR="00E87CB8" w:rsidRPr="00D46D96">
        <w:rPr>
          <w:rFonts w:ascii="Times New Roman" w:hAnsi="Times New Roman" w:cs="Times New Roman"/>
          <w:sz w:val="24"/>
          <w:szCs w:val="24"/>
          <w:lang w:val="sr-Cyrl-RS"/>
        </w:rPr>
        <w:t>. Нацрта закона)</w:t>
      </w:r>
    </w:p>
    <w:p w14:paraId="319069EB" w14:textId="57520C75"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Порески период за који се обрачунава ПДВ, предаје пореска пријава и плаћа ПДВ је календарски месец за обвезника који је у претходних 12 месеци остварио укупан промет већи од 50.000.000 динара, као и за обвезника из члана 36а овог закона. </w:t>
      </w:r>
    </w:p>
    <w:p w14:paraId="0C3C1E3D" w14:textId="01B4D187"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Порески период за који се обрачунава ПДВ, предаје пореска пријава и плаћа ПДВ је календарско тромесечје за обвезника који је у претходних 12 месеци остварио укупан промет мањи од 50.000.000 динара, осим за обвезника из члана 36а овог закона. </w:t>
      </w:r>
    </w:p>
    <w:p w14:paraId="7960B0AC" w14:textId="10D6E689"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За обвезника из става 1.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који оствари укупан промет у претходних 12 месеци мањи од 50.000.000 динара, порески период је календарско тромесечје почев од месеца по истеку календарског тромесечја.</w:t>
      </w:r>
    </w:p>
    <w:p w14:paraId="0D669E43" w14:textId="1F56DBFB"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За обвезника из става 2. овог члана који у календарском тромесечју оствари укупан промет у претходних 12 месеци већи од 50.000.000 динара, порески период је календарски месец почев од месеца по истеку календарског тромесечја.</w:t>
      </w:r>
    </w:p>
    <w:p w14:paraId="34D239D8" w14:textId="6241FE3A" w:rsidR="001E66A7" w:rsidRPr="0020171B" w:rsidRDefault="00D36160" w:rsidP="0044344B">
      <w:pPr>
        <w:spacing w:after="0" w:line="240" w:lineRule="auto"/>
        <w:ind w:firstLine="708"/>
        <w:jc w:val="both"/>
        <w:rPr>
          <w:rFonts w:ascii="Times New Roman" w:hAnsi="Times New Roman" w:cs="Times New Roman"/>
          <w:strike/>
          <w:sz w:val="24"/>
          <w:szCs w:val="24"/>
          <w:lang w:val="sr-Cyrl-RS"/>
        </w:rPr>
      </w:pPr>
      <w:r w:rsidRPr="00D46D96">
        <w:rPr>
          <w:rFonts w:ascii="Times New Roman" w:hAnsi="Times New Roman" w:cs="Times New Roman"/>
          <w:strike/>
          <w:sz w:val="24"/>
          <w:szCs w:val="24"/>
        </w:rPr>
        <w:t xml:space="preserve"> Обвезник из става 2. </w:t>
      </w:r>
      <w:proofErr w:type="gramStart"/>
      <w:r w:rsidRPr="00D46D96">
        <w:rPr>
          <w:rFonts w:ascii="Times New Roman" w:hAnsi="Times New Roman" w:cs="Times New Roman"/>
          <w:strike/>
          <w:sz w:val="24"/>
          <w:szCs w:val="24"/>
        </w:rPr>
        <w:t>овог</w:t>
      </w:r>
      <w:proofErr w:type="gramEnd"/>
      <w:r w:rsidRPr="00D46D96">
        <w:rPr>
          <w:rFonts w:ascii="Times New Roman" w:hAnsi="Times New Roman" w:cs="Times New Roman"/>
          <w:strike/>
          <w:sz w:val="24"/>
          <w:szCs w:val="24"/>
        </w:rPr>
        <w:t xml:space="preserve"> члана, може да поднесе надлежном пореском органу захтев за промену пореског периода у календарски месец, најкасније до 15. </w:t>
      </w:r>
      <w:proofErr w:type="gramStart"/>
      <w:r w:rsidRPr="00D46D96">
        <w:rPr>
          <w:rFonts w:ascii="Times New Roman" w:hAnsi="Times New Roman" w:cs="Times New Roman"/>
          <w:strike/>
          <w:sz w:val="24"/>
          <w:szCs w:val="24"/>
        </w:rPr>
        <w:t>јануара</w:t>
      </w:r>
      <w:proofErr w:type="gramEnd"/>
      <w:r w:rsidRPr="00D46D96">
        <w:rPr>
          <w:rFonts w:ascii="Times New Roman" w:hAnsi="Times New Roman" w:cs="Times New Roman"/>
          <w:strike/>
          <w:sz w:val="24"/>
          <w:szCs w:val="24"/>
        </w:rPr>
        <w:t xml:space="preserve"> </w:t>
      </w:r>
      <w:r w:rsidRPr="0020171B">
        <w:rPr>
          <w:rFonts w:ascii="Times New Roman" w:hAnsi="Times New Roman" w:cs="Times New Roman"/>
          <w:strike/>
          <w:sz w:val="24"/>
          <w:szCs w:val="24"/>
        </w:rPr>
        <w:t>текуће календарске године.</w:t>
      </w:r>
    </w:p>
    <w:p w14:paraId="1722D2FB" w14:textId="7B193715" w:rsidR="00E55B01" w:rsidRPr="0020171B" w:rsidRDefault="00E55B01" w:rsidP="00E55B01">
      <w:pPr>
        <w:spacing w:after="0" w:line="240" w:lineRule="auto"/>
        <w:ind w:firstLine="708"/>
        <w:jc w:val="both"/>
        <w:rPr>
          <w:rFonts w:ascii="Times New Roman" w:hAnsi="Times New Roman" w:cs="Times New Roman"/>
          <w:sz w:val="24"/>
          <w:szCs w:val="24"/>
          <w:lang w:val="sr-Cyrl-RS"/>
        </w:rPr>
      </w:pPr>
      <w:r w:rsidRPr="0020171B">
        <w:rPr>
          <w:rFonts w:ascii="Times New Roman" w:hAnsi="Times New Roman" w:cs="Times New Roman"/>
          <w:sz w:val="24"/>
          <w:szCs w:val="24"/>
        </w:rPr>
        <w:t xml:space="preserve">ОБВЕЗНИК ИЗ СТАВА 2. ОВОГ ЧЛАНА МОЖЕ ДА ПОДНЕСЕ </w:t>
      </w:r>
      <w:r w:rsidRPr="0020171B">
        <w:rPr>
          <w:rFonts w:ascii="Times New Roman" w:hAnsi="Times New Roman" w:cs="Times New Roman"/>
          <w:sz w:val="24"/>
          <w:szCs w:val="24"/>
          <w:lang w:val="sr-Cyrl-RS"/>
        </w:rPr>
        <w:t>ПОРЕСКО</w:t>
      </w:r>
      <w:r w:rsidR="00EC21E6" w:rsidRPr="0020171B">
        <w:rPr>
          <w:rFonts w:ascii="Times New Roman" w:hAnsi="Times New Roman" w:cs="Times New Roman"/>
          <w:sz w:val="24"/>
          <w:szCs w:val="24"/>
          <w:lang w:val="sr-Cyrl-RS"/>
        </w:rPr>
        <w:t>М</w:t>
      </w:r>
      <w:r w:rsidRPr="0020171B">
        <w:rPr>
          <w:rFonts w:ascii="Times New Roman" w:hAnsi="Times New Roman" w:cs="Times New Roman"/>
          <w:sz w:val="24"/>
          <w:szCs w:val="24"/>
          <w:lang w:val="sr-Cyrl-RS"/>
        </w:rPr>
        <w:t xml:space="preserve"> </w:t>
      </w:r>
      <w:r w:rsidR="00EC21E6" w:rsidRPr="0020171B">
        <w:rPr>
          <w:rFonts w:ascii="Times New Roman" w:hAnsi="Times New Roman" w:cs="Times New Roman"/>
          <w:sz w:val="24"/>
          <w:szCs w:val="24"/>
          <w:lang w:val="sr-Cyrl-RS"/>
        </w:rPr>
        <w:t>ОРГАНУ</w:t>
      </w:r>
      <w:r w:rsidRPr="0020171B">
        <w:rPr>
          <w:rFonts w:ascii="Times New Roman" w:hAnsi="Times New Roman" w:cs="Times New Roman"/>
          <w:sz w:val="24"/>
          <w:szCs w:val="24"/>
          <w:lang w:val="sr-Cyrl-RS"/>
        </w:rPr>
        <w:t xml:space="preserve"> </w:t>
      </w:r>
      <w:r w:rsidRPr="0020171B">
        <w:rPr>
          <w:rFonts w:ascii="Times New Roman" w:hAnsi="Times New Roman" w:cs="Times New Roman"/>
          <w:sz w:val="24"/>
          <w:szCs w:val="24"/>
        </w:rPr>
        <w:t xml:space="preserve">ЗАХТЕВ ЗА ПРОМЕНУ ПОРЕСКОГ ПЕРИОДА У КАЛЕНДАРСКИ МЕСЕЦ, </w:t>
      </w:r>
      <w:r w:rsidR="00EC21E6" w:rsidRPr="0020171B">
        <w:rPr>
          <w:rFonts w:ascii="Times New Roman" w:hAnsi="Times New Roman" w:cs="Times New Roman"/>
          <w:sz w:val="24"/>
          <w:szCs w:val="24"/>
          <w:lang w:val="sr-Cyrl-RS"/>
        </w:rPr>
        <w:t>ПОЧЕВ</w:t>
      </w:r>
      <w:r w:rsidRPr="0020171B">
        <w:rPr>
          <w:rFonts w:ascii="Times New Roman" w:hAnsi="Times New Roman" w:cs="Times New Roman"/>
          <w:sz w:val="24"/>
          <w:szCs w:val="24"/>
          <w:lang w:val="sr-Cyrl-RS"/>
        </w:rPr>
        <w:t xml:space="preserve"> ОД 15. ДЕЦЕМБРА ЗАКЉУЧНО СА 31</w:t>
      </w:r>
      <w:r w:rsidRPr="0020171B">
        <w:rPr>
          <w:rFonts w:ascii="Times New Roman" w:hAnsi="Times New Roman" w:cs="Times New Roman"/>
          <w:sz w:val="24"/>
          <w:szCs w:val="24"/>
        </w:rPr>
        <w:t xml:space="preserve">. </w:t>
      </w:r>
      <w:r w:rsidRPr="0020171B">
        <w:rPr>
          <w:rFonts w:ascii="Times New Roman" w:hAnsi="Times New Roman" w:cs="Times New Roman"/>
          <w:sz w:val="24"/>
          <w:szCs w:val="24"/>
          <w:lang w:val="sr-Cyrl-RS"/>
        </w:rPr>
        <w:t>ДЕЦЕМБРОМ ТЕКУЋЕ Г</w:t>
      </w:r>
      <w:r w:rsidR="00C21BE7" w:rsidRPr="0020171B">
        <w:rPr>
          <w:rFonts w:ascii="Times New Roman" w:hAnsi="Times New Roman" w:cs="Times New Roman"/>
          <w:sz w:val="24"/>
          <w:szCs w:val="24"/>
          <w:lang w:val="sr-Cyrl-RS"/>
        </w:rPr>
        <w:t>ОДИНЕ ЗА НАРЕДНУ КАЛЕНДАРСКУ ГОД</w:t>
      </w:r>
      <w:r w:rsidRPr="0020171B">
        <w:rPr>
          <w:rFonts w:ascii="Times New Roman" w:hAnsi="Times New Roman" w:cs="Times New Roman"/>
          <w:sz w:val="24"/>
          <w:szCs w:val="24"/>
          <w:lang w:val="sr-Cyrl-RS"/>
        </w:rPr>
        <w:t>ИНУ</w:t>
      </w:r>
      <w:r w:rsidRPr="0020171B">
        <w:rPr>
          <w:rFonts w:ascii="Times New Roman" w:hAnsi="Times New Roman" w:cs="Times New Roman"/>
          <w:sz w:val="24"/>
          <w:szCs w:val="24"/>
        </w:rPr>
        <w:t>.</w:t>
      </w:r>
    </w:p>
    <w:p w14:paraId="0001F494" w14:textId="02B79C86" w:rsidR="001E66A7" w:rsidRPr="00CA5686" w:rsidRDefault="00D36160" w:rsidP="0044344B">
      <w:pPr>
        <w:spacing w:after="0" w:line="240" w:lineRule="auto"/>
        <w:ind w:firstLine="708"/>
        <w:jc w:val="both"/>
        <w:rPr>
          <w:rFonts w:ascii="Times New Roman" w:hAnsi="Times New Roman" w:cs="Times New Roman"/>
          <w:strike/>
          <w:sz w:val="24"/>
          <w:szCs w:val="24"/>
        </w:rPr>
      </w:pPr>
      <w:r w:rsidRPr="0020171B">
        <w:rPr>
          <w:rFonts w:ascii="Times New Roman" w:hAnsi="Times New Roman" w:cs="Times New Roman"/>
          <w:strike/>
          <w:sz w:val="24"/>
          <w:szCs w:val="24"/>
        </w:rPr>
        <w:t xml:space="preserve"> Одобрени порески период из става 5. </w:t>
      </w:r>
      <w:proofErr w:type="gramStart"/>
      <w:r w:rsidRPr="0020171B">
        <w:rPr>
          <w:rFonts w:ascii="Times New Roman" w:hAnsi="Times New Roman" w:cs="Times New Roman"/>
          <w:strike/>
          <w:sz w:val="24"/>
          <w:szCs w:val="24"/>
        </w:rPr>
        <w:t>овог</w:t>
      </w:r>
      <w:proofErr w:type="gramEnd"/>
      <w:r w:rsidRPr="0020171B">
        <w:rPr>
          <w:rFonts w:ascii="Times New Roman" w:hAnsi="Times New Roman" w:cs="Times New Roman"/>
          <w:strike/>
          <w:sz w:val="24"/>
          <w:szCs w:val="24"/>
        </w:rPr>
        <w:t xml:space="preserve"> члана траје најмање 12 месеци.</w:t>
      </w:r>
    </w:p>
    <w:p w14:paraId="661094D3" w14:textId="09FCB0F6"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За обвезнике који први пут започну ПДВ активност у текућој календарској години, независно од дана регистрације за обављање делатности када је реч о обвезнику који се региструје за обављање делатности, за текућу и наредну календарску годину порески период је календарски месец.</w:t>
      </w:r>
    </w:p>
    <w:p w14:paraId="252A524D" w14:textId="3E1D74A1" w:rsidR="001E66A7" w:rsidRPr="00D46D96" w:rsidRDefault="00D36160" w:rsidP="0044344B">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 За пореског дужника који није обвезник ПДВ, порески период је календарски месец.</w:t>
      </w:r>
    </w:p>
    <w:p w14:paraId="7219C179" w14:textId="77777777" w:rsidR="005444C2" w:rsidRDefault="0095450C" w:rsidP="0044344B">
      <w:pPr>
        <w:spacing w:after="0" w:line="240" w:lineRule="auto"/>
        <w:ind w:firstLine="708"/>
        <w:jc w:val="both"/>
        <w:rPr>
          <w:rFonts w:ascii="Times New Roman" w:hAnsi="Times New Roman" w:cs="Times New Roman"/>
          <w:sz w:val="24"/>
          <w:szCs w:val="24"/>
          <w:lang w:val="sr-Cyrl-RS"/>
        </w:rPr>
      </w:pPr>
      <w:r w:rsidRPr="0020171B">
        <w:rPr>
          <w:rFonts w:ascii="Times New Roman" w:hAnsi="Times New Roman" w:cs="Times New Roman"/>
          <w:sz w:val="24"/>
          <w:szCs w:val="24"/>
          <w:lang w:val="sr-Cyrl-RS"/>
        </w:rPr>
        <w:lastRenderedPageBreak/>
        <w:t xml:space="preserve">МИНИСТАР БЛИЖЕ УРЕЂУЈЕ НАЧИН </w:t>
      </w:r>
      <w:r w:rsidR="00B773DB" w:rsidRPr="0020171B">
        <w:rPr>
          <w:rFonts w:ascii="Times New Roman" w:hAnsi="Times New Roman" w:cs="Times New Roman"/>
          <w:sz w:val="24"/>
          <w:szCs w:val="24"/>
          <w:lang w:val="sr-Cyrl-RS"/>
        </w:rPr>
        <w:t xml:space="preserve">И ПОСТУПАК </w:t>
      </w:r>
      <w:r w:rsidRPr="0020171B">
        <w:rPr>
          <w:rFonts w:ascii="Times New Roman" w:hAnsi="Times New Roman" w:cs="Times New Roman"/>
          <w:sz w:val="24"/>
          <w:szCs w:val="24"/>
          <w:lang w:val="sr-Cyrl-RS"/>
        </w:rPr>
        <w:t xml:space="preserve">ПРОМЕНЕ </w:t>
      </w:r>
      <w:r w:rsidR="00B773DB" w:rsidRPr="0020171B">
        <w:rPr>
          <w:rFonts w:ascii="Times New Roman" w:hAnsi="Times New Roman" w:cs="Times New Roman"/>
          <w:sz w:val="24"/>
          <w:szCs w:val="24"/>
          <w:lang w:val="sr-Cyrl-RS"/>
        </w:rPr>
        <w:t>ПОРЕСКОГ ПЕРИОДА ИЗ СТАВА 5. ОВОГ ЧЛАНА</w:t>
      </w:r>
      <w:r w:rsidR="007872BA" w:rsidRPr="0020171B">
        <w:rPr>
          <w:rFonts w:ascii="Times New Roman" w:hAnsi="Times New Roman" w:cs="Times New Roman"/>
          <w:sz w:val="24"/>
          <w:szCs w:val="24"/>
          <w:lang w:val="sr-Cyrl-RS"/>
        </w:rPr>
        <w:t xml:space="preserve">, КАО И ВРЕМЕНСКИ ПЕРИОД ЗА КОЈИ ЈЕ ПРОМЕЊЕН </w:t>
      </w:r>
      <w:r w:rsidR="005444C2" w:rsidRPr="0020171B">
        <w:rPr>
          <w:rFonts w:ascii="Times New Roman" w:hAnsi="Times New Roman" w:cs="Times New Roman"/>
          <w:sz w:val="24"/>
          <w:szCs w:val="24"/>
          <w:lang w:val="sr-Cyrl-RS"/>
        </w:rPr>
        <w:t>ПОРЕСКИ ПЕРИОД.</w:t>
      </w:r>
    </w:p>
    <w:p w14:paraId="730D41AC" w14:textId="77777777" w:rsidR="0084545A" w:rsidRPr="00D46D96" w:rsidRDefault="0084545A" w:rsidP="0084545A">
      <w:pPr>
        <w:spacing w:after="0" w:line="240" w:lineRule="auto"/>
        <w:jc w:val="both"/>
        <w:rPr>
          <w:rFonts w:ascii="Times New Roman" w:hAnsi="Times New Roman" w:cs="Times New Roman"/>
          <w:sz w:val="24"/>
          <w:szCs w:val="24"/>
          <w:lang w:val="sr-Cyrl-RS"/>
        </w:rPr>
      </w:pPr>
    </w:p>
    <w:p w14:paraId="64D5B49F" w14:textId="355F0699" w:rsidR="00B764E1" w:rsidRPr="00D46D96" w:rsidRDefault="0084545A" w:rsidP="0084545A">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lang w:val="sr-Cyrl-RS"/>
        </w:rPr>
        <w:t>ЧЛАН 49А</w:t>
      </w:r>
      <w:r w:rsidR="00B764E1" w:rsidRPr="00D46D96">
        <w:rPr>
          <w:rFonts w:ascii="Times New Roman" w:hAnsi="Times New Roman" w:cs="Times New Roman"/>
          <w:sz w:val="24"/>
          <w:szCs w:val="24"/>
        </w:rPr>
        <w:t xml:space="preserve"> </w:t>
      </w:r>
      <w:r w:rsidR="00B764E1" w:rsidRPr="00D46D96">
        <w:rPr>
          <w:rFonts w:ascii="Times New Roman" w:hAnsi="Times New Roman" w:cs="Times New Roman"/>
          <w:sz w:val="24"/>
          <w:szCs w:val="24"/>
          <w:lang w:val="sr-Cyrl-RS"/>
        </w:rPr>
        <w:t>(члан 1</w:t>
      </w:r>
      <w:r w:rsidR="0020171B">
        <w:rPr>
          <w:rFonts w:ascii="Times New Roman" w:hAnsi="Times New Roman" w:cs="Times New Roman"/>
          <w:sz w:val="24"/>
          <w:szCs w:val="24"/>
        </w:rPr>
        <w:t>7</w:t>
      </w:r>
      <w:r w:rsidR="00B764E1" w:rsidRPr="00D46D96">
        <w:rPr>
          <w:rFonts w:ascii="Times New Roman" w:hAnsi="Times New Roman" w:cs="Times New Roman"/>
          <w:sz w:val="24"/>
          <w:szCs w:val="24"/>
          <w:lang w:val="sr-Cyrl-RS"/>
        </w:rPr>
        <w:t>. Нацрта закона)</w:t>
      </w:r>
    </w:p>
    <w:p w14:paraId="1A5F12A1" w14:textId="0FFD31AC" w:rsidR="003E4AA0" w:rsidRPr="00D46D96" w:rsidRDefault="0084545A" w:rsidP="0084545A">
      <w:pPr>
        <w:spacing w:after="0" w:line="240" w:lineRule="auto"/>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ab/>
        <w:t xml:space="preserve">ПРЕЛИМИНАРНА ПОРЕСКА ПРИЈАВА </w:t>
      </w:r>
      <w:r w:rsidR="00DE75BB" w:rsidRPr="00D46D96">
        <w:rPr>
          <w:rFonts w:ascii="Times New Roman" w:hAnsi="Times New Roman" w:cs="Times New Roman"/>
          <w:sz w:val="24"/>
          <w:szCs w:val="24"/>
          <w:lang w:val="sr-Cyrl-RS"/>
        </w:rPr>
        <w:t>ПРЕДСТАВЉА СКУП</w:t>
      </w:r>
      <w:r w:rsidR="00DE75BB" w:rsidRPr="00D46D96">
        <w:rPr>
          <w:rFonts w:ascii="Times New Roman" w:hAnsi="Times New Roman" w:cs="Times New Roman"/>
          <w:sz w:val="24"/>
          <w:szCs w:val="24"/>
          <w:lang w:val="sr-Latn-RS"/>
        </w:rPr>
        <w:t xml:space="preserve"> </w:t>
      </w:r>
      <w:r w:rsidR="00DE75BB" w:rsidRPr="00D46D96">
        <w:rPr>
          <w:rFonts w:ascii="Times New Roman" w:hAnsi="Times New Roman" w:cs="Times New Roman"/>
          <w:sz w:val="24"/>
          <w:szCs w:val="24"/>
          <w:lang w:val="sr-Cyrl-RS"/>
        </w:rPr>
        <w:t>ПОДАТАКА</w:t>
      </w:r>
      <w:r w:rsidR="001B6E00" w:rsidRPr="00D46D96">
        <w:rPr>
          <w:rFonts w:ascii="Times New Roman" w:hAnsi="Times New Roman" w:cs="Times New Roman"/>
          <w:sz w:val="24"/>
          <w:szCs w:val="24"/>
          <w:lang w:val="sr-Cyrl-RS"/>
        </w:rPr>
        <w:t xml:space="preserve"> КОЈИ СЕ ОДНОСЕ НА ПРОМЕТ ДОБАРА, ПРОМЕТ УСЛУГА, УВОЗ ДОБАРА И ДРУГЕ ТРАНСАКЦИЈЕ </w:t>
      </w:r>
      <w:r w:rsidR="009E0D7D" w:rsidRPr="00D46D96">
        <w:rPr>
          <w:rFonts w:ascii="Times New Roman" w:hAnsi="Times New Roman" w:cs="Times New Roman"/>
          <w:sz w:val="24"/>
          <w:szCs w:val="24"/>
          <w:lang w:val="sr-Cyrl-RS"/>
        </w:rPr>
        <w:t xml:space="preserve">И АКТИВНОСТИ </w:t>
      </w:r>
      <w:r w:rsidR="001B6E00" w:rsidRPr="00D46D96">
        <w:rPr>
          <w:rFonts w:ascii="Times New Roman" w:hAnsi="Times New Roman" w:cs="Times New Roman"/>
          <w:sz w:val="24"/>
          <w:szCs w:val="24"/>
          <w:lang w:val="sr-Cyrl-RS"/>
        </w:rPr>
        <w:t>КОЈЕ УТИЧУ НА ИЗНОС ПОРЕСКЕ ОБАВЕЗЕ</w:t>
      </w:r>
      <w:r w:rsidR="003E4AA0" w:rsidRPr="00D46D96">
        <w:rPr>
          <w:rFonts w:ascii="Times New Roman" w:hAnsi="Times New Roman" w:cs="Times New Roman"/>
          <w:sz w:val="24"/>
          <w:szCs w:val="24"/>
          <w:lang w:val="sr-Cyrl-RS"/>
        </w:rPr>
        <w:t>.</w:t>
      </w:r>
    </w:p>
    <w:p w14:paraId="117DD209" w14:textId="730A1F39" w:rsidR="0084545A" w:rsidRPr="00D46D96" w:rsidRDefault="003E4AA0" w:rsidP="003E4AA0">
      <w:pPr>
        <w:spacing w:after="0" w:line="240" w:lineRule="auto"/>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 xml:space="preserve"> </w:t>
      </w:r>
      <w:r w:rsidRPr="00D46D96">
        <w:rPr>
          <w:rFonts w:ascii="Times New Roman" w:hAnsi="Times New Roman" w:cs="Times New Roman"/>
          <w:sz w:val="24"/>
          <w:szCs w:val="24"/>
          <w:lang w:val="sr-Cyrl-RS"/>
        </w:rPr>
        <w:tab/>
        <w:t xml:space="preserve">ПРЕЛИМИНАРНА ПОРЕСКА ПРИЈАВА ИЗ СТАВА 1. ОВОГ ЧЛАНА </w:t>
      </w:r>
      <w:r w:rsidR="001B6E00" w:rsidRPr="00D46D96">
        <w:rPr>
          <w:rFonts w:ascii="Times New Roman" w:hAnsi="Times New Roman" w:cs="Times New Roman"/>
          <w:sz w:val="24"/>
          <w:szCs w:val="24"/>
          <w:lang w:val="sr-Cyrl-RS"/>
        </w:rPr>
        <w:t>САЧИЊ</w:t>
      </w:r>
      <w:r w:rsidRPr="00D46D96">
        <w:rPr>
          <w:rFonts w:ascii="Times New Roman" w:hAnsi="Times New Roman" w:cs="Times New Roman"/>
          <w:sz w:val="24"/>
          <w:szCs w:val="24"/>
          <w:lang w:val="sr-Cyrl-RS"/>
        </w:rPr>
        <w:t>АВА СЕ У СИСТЕМУ ЕЛЕКТРОНСКИХ ФАКТУРА ОДРЕЂЕНОГ ЗАКОНОМ КОЈИМ СЕ УРЕЂУЈЕ ЕЛЕКТРОНСКО ФАКТУРИСАЊЕ, НА ОСНОВУ ПОДАТАКА КОЈИМА РАСПОЛАЖЕ ТАЈ СИСТЕМ, ЗА ПОРЕСКИ ПЕРИОД ОБВЕЗНИКА ПДВ.</w:t>
      </w:r>
    </w:p>
    <w:p w14:paraId="10D5BB16" w14:textId="7CF00FEB" w:rsidR="003E4AA0" w:rsidRPr="00D46D96" w:rsidRDefault="003E4AA0" w:rsidP="003E4AA0">
      <w:pPr>
        <w:spacing w:after="0" w:line="240" w:lineRule="auto"/>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ab/>
        <w:t xml:space="preserve">ИЗУЗЕТНО ОД СТАВА 2. ОВОГ ЧЛАНА, ПРЕЛИМИНАРНА ПОРЕСКА ПРИЈАВА НЕ САЧИЊАВА СЕ ЗА ПОРЕСКИ ПЕРИОД У КОЈЕМ </w:t>
      </w:r>
      <w:r w:rsidR="009F52C8" w:rsidRPr="00D46D96">
        <w:rPr>
          <w:rFonts w:ascii="Times New Roman" w:hAnsi="Times New Roman" w:cs="Times New Roman"/>
          <w:sz w:val="24"/>
          <w:szCs w:val="24"/>
          <w:lang w:val="sr-Cyrl-RS"/>
        </w:rPr>
        <w:t>ЈЕ</w:t>
      </w:r>
      <w:r w:rsidR="00372454" w:rsidRPr="00D46D96">
        <w:rPr>
          <w:rFonts w:ascii="Times New Roman" w:hAnsi="Times New Roman" w:cs="Times New Roman"/>
          <w:sz w:val="24"/>
          <w:szCs w:val="24"/>
          <w:lang w:val="sr-Cyrl-RS"/>
        </w:rPr>
        <w:t xml:space="preserve"> ОТПОЧЕТА ПДВ АКТИВНОСТ, ОДНОСНО ПОРЕСКИ ПЕРИОД У КОЈЕМ ЈЕ ПРЕСТАЛА ПДВ АКТИВНОСТ ОБВЕЗНИКА ПДВ. </w:t>
      </w:r>
      <w:r w:rsidR="009F52C8" w:rsidRPr="00D46D96">
        <w:rPr>
          <w:rFonts w:ascii="Times New Roman" w:hAnsi="Times New Roman" w:cs="Times New Roman"/>
          <w:sz w:val="24"/>
          <w:szCs w:val="24"/>
          <w:lang w:val="sr-Cyrl-RS"/>
        </w:rPr>
        <w:t xml:space="preserve"> </w:t>
      </w:r>
    </w:p>
    <w:p w14:paraId="00C045D5" w14:textId="06A80E0C" w:rsidR="0044344B" w:rsidRPr="00D46D96" w:rsidRDefault="001B6E00" w:rsidP="004D1EFD">
      <w:pPr>
        <w:spacing w:after="0" w:line="240" w:lineRule="auto"/>
        <w:jc w:val="both"/>
        <w:rPr>
          <w:rFonts w:ascii="Times New Roman" w:hAnsi="Times New Roman" w:cs="Times New Roman"/>
          <w:sz w:val="24"/>
          <w:szCs w:val="24"/>
        </w:rPr>
      </w:pPr>
      <w:r w:rsidRPr="00D46D96">
        <w:rPr>
          <w:rFonts w:ascii="Times New Roman" w:hAnsi="Times New Roman" w:cs="Times New Roman"/>
          <w:sz w:val="24"/>
          <w:szCs w:val="24"/>
          <w:lang w:val="sr-Cyrl-RS"/>
        </w:rPr>
        <w:tab/>
      </w:r>
    </w:p>
    <w:p w14:paraId="406D3770" w14:textId="4C37C9DE" w:rsidR="001E66A7" w:rsidRPr="00D46D96" w:rsidRDefault="00D36160" w:rsidP="0044344B">
      <w:pPr>
        <w:spacing w:after="0" w:line="240" w:lineRule="auto"/>
        <w:jc w:val="center"/>
        <w:rPr>
          <w:rFonts w:ascii="Times New Roman" w:hAnsi="Times New Roman" w:cs="Times New Roman"/>
          <w:sz w:val="24"/>
          <w:szCs w:val="24"/>
        </w:rPr>
      </w:pPr>
      <w:r w:rsidRPr="00D46D96">
        <w:rPr>
          <w:rFonts w:ascii="Times New Roman" w:hAnsi="Times New Roman" w:cs="Times New Roman"/>
          <w:sz w:val="24"/>
          <w:szCs w:val="24"/>
        </w:rPr>
        <w:t>Члан 50.</w:t>
      </w:r>
      <w:r w:rsidR="00B764E1" w:rsidRPr="00D46D96">
        <w:rPr>
          <w:rFonts w:ascii="Times New Roman" w:hAnsi="Times New Roman" w:cs="Times New Roman"/>
          <w:sz w:val="24"/>
          <w:szCs w:val="24"/>
          <w:lang w:val="sr-Cyrl-RS"/>
        </w:rPr>
        <w:t xml:space="preserve"> (члан 1</w:t>
      </w:r>
      <w:r w:rsidR="0020171B">
        <w:rPr>
          <w:rFonts w:ascii="Times New Roman" w:hAnsi="Times New Roman" w:cs="Times New Roman"/>
          <w:sz w:val="24"/>
          <w:szCs w:val="24"/>
        </w:rPr>
        <w:t>8</w:t>
      </w:r>
      <w:r w:rsidR="00B764E1" w:rsidRPr="00D46D96">
        <w:rPr>
          <w:rFonts w:ascii="Times New Roman" w:hAnsi="Times New Roman" w:cs="Times New Roman"/>
          <w:sz w:val="24"/>
          <w:szCs w:val="24"/>
          <w:lang w:val="sr-Cyrl-RS"/>
        </w:rPr>
        <w:t>. Нацрта закона)</w:t>
      </w:r>
    </w:p>
    <w:p w14:paraId="38F4A432" w14:textId="041C9740"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Обвезник подноси пореску пријаву </w:t>
      </w:r>
      <w:r w:rsidRPr="00DD584E">
        <w:rPr>
          <w:rFonts w:ascii="Times New Roman" w:hAnsi="Times New Roman" w:cs="Times New Roman"/>
          <w:strike/>
          <w:sz w:val="24"/>
          <w:szCs w:val="24"/>
        </w:rPr>
        <w:t>надлежном</w:t>
      </w:r>
      <w:r w:rsidRPr="00DD584E">
        <w:rPr>
          <w:rFonts w:ascii="Times New Roman" w:hAnsi="Times New Roman" w:cs="Times New Roman"/>
          <w:sz w:val="24"/>
          <w:szCs w:val="24"/>
        </w:rPr>
        <w:t xml:space="preserve"> пореском органу</w:t>
      </w:r>
      <w:r w:rsidRPr="00D46D96">
        <w:rPr>
          <w:rFonts w:ascii="Times New Roman" w:hAnsi="Times New Roman" w:cs="Times New Roman"/>
          <w:sz w:val="24"/>
          <w:szCs w:val="24"/>
        </w:rPr>
        <w:t xml:space="preserve"> на прописаном обрасцу, у року од 15 дана по истеку пореског периода.</w:t>
      </w:r>
    </w:p>
    <w:p w14:paraId="1C4BEA35" w14:textId="0128E657"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Обвезник подноси пореску пријаву независно од тога да ли у пореском периоду има обавезу плаћања ПДВ.</w:t>
      </w:r>
    </w:p>
    <w:p w14:paraId="2764B724" w14:textId="19193B33"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Пореску пријаву дужни су да поднесу и порески дужници који нису обвезници ПДВ у року од десет дана по истеку пореског периода у којем је настала пореска обавеза.</w:t>
      </w:r>
    </w:p>
    <w:p w14:paraId="5DD2A948" w14:textId="309D6A50"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Изузетно од става 1.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обвезник ПДВ који се брише из евиденције за ПДВ подноси пореску пријаву </w:t>
      </w:r>
      <w:r w:rsidRPr="00D46D96">
        <w:rPr>
          <w:rFonts w:ascii="Times New Roman" w:hAnsi="Times New Roman" w:cs="Times New Roman"/>
          <w:strike/>
          <w:sz w:val="24"/>
          <w:szCs w:val="24"/>
        </w:rPr>
        <w:t xml:space="preserve">надлежном </w:t>
      </w:r>
      <w:r w:rsidRPr="00DD584E">
        <w:rPr>
          <w:rFonts w:ascii="Times New Roman" w:hAnsi="Times New Roman" w:cs="Times New Roman"/>
          <w:sz w:val="24"/>
          <w:szCs w:val="24"/>
        </w:rPr>
        <w:t>пореском органу</w:t>
      </w:r>
      <w:r w:rsidRPr="00D46D96">
        <w:rPr>
          <w:rFonts w:ascii="Times New Roman" w:hAnsi="Times New Roman" w:cs="Times New Roman"/>
          <w:sz w:val="24"/>
          <w:szCs w:val="24"/>
        </w:rPr>
        <w:t xml:space="preserve"> на дан подношења захтева за брисање.</w:t>
      </w:r>
    </w:p>
    <w:p w14:paraId="75B51AC0" w14:textId="527A5C0B" w:rsidR="001E66A7" w:rsidRPr="00D46D96" w:rsidRDefault="00D36160" w:rsidP="0044344B">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 xml:space="preserve"> Пореска пријава из става 4. </w:t>
      </w:r>
      <w:proofErr w:type="gramStart"/>
      <w:r w:rsidRPr="00D46D96">
        <w:rPr>
          <w:rFonts w:ascii="Times New Roman" w:hAnsi="Times New Roman" w:cs="Times New Roman"/>
          <w:sz w:val="24"/>
          <w:szCs w:val="24"/>
        </w:rPr>
        <w:t>овог</w:t>
      </w:r>
      <w:proofErr w:type="gramEnd"/>
      <w:r w:rsidRPr="00D46D96">
        <w:rPr>
          <w:rFonts w:ascii="Times New Roman" w:hAnsi="Times New Roman" w:cs="Times New Roman"/>
          <w:sz w:val="24"/>
          <w:szCs w:val="24"/>
        </w:rPr>
        <w:t xml:space="preserve"> члана подноси се за период од дана почетка пореског периода у којем је поднет захтев за брисање до дана престанка обављања ПДВ активности.</w:t>
      </w:r>
    </w:p>
    <w:p w14:paraId="525A81A3" w14:textId="77777777" w:rsidR="0044344B" w:rsidRPr="00D46D96" w:rsidRDefault="00D36160" w:rsidP="004D1EFD">
      <w:pPr>
        <w:spacing w:after="0" w:line="240" w:lineRule="auto"/>
        <w:jc w:val="both"/>
        <w:rPr>
          <w:rFonts w:ascii="Times New Roman" w:hAnsi="Times New Roman" w:cs="Times New Roman"/>
          <w:sz w:val="24"/>
          <w:szCs w:val="24"/>
        </w:rPr>
      </w:pPr>
      <w:r w:rsidRPr="00D46D96">
        <w:rPr>
          <w:rFonts w:ascii="Times New Roman" w:hAnsi="Times New Roman" w:cs="Times New Roman"/>
          <w:sz w:val="24"/>
          <w:szCs w:val="24"/>
        </w:rPr>
        <w:t xml:space="preserve"> </w:t>
      </w:r>
    </w:p>
    <w:p w14:paraId="3FD031A9" w14:textId="330ED011" w:rsidR="001E66A7" w:rsidRPr="00D46D96" w:rsidRDefault="00D36160" w:rsidP="0044344B">
      <w:pPr>
        <w:spacing w:after="0" w:line="240" w:lineRule="auto"/>
        <w:jc w:val="center"/>
        <w:rPr>
          <w:rFonts w:ascii="Times New Roman" w:hAnsi="Times New Roman" w:cs="Times New Roman"/>
          <w:sz w:val="24"/>
          <w:szCs w:val="24"/>
        </w:rPr>
      </w:pPr>
      <w:r w:rsidRPr="00D46D96">
        <w:rPr>
          <w:rFonts w:ascii="Times New Roman" w:hAnsi="Times New Roman" w:cs="Times New Roman"/>
          <w:sz w:val="24"/>
          <w:szCs w:val="24"/>
        </w:rPr>
        <w:t>Члан 50а</w:t>
      </w:r>
      <w:r w:rsidR="007A0F93" w:rsidRPr="00D46D96">
        <w:rPr>
          <w:rFonts w:ascii="Times New Roman" w:hAnsi="Times New Roman" w:cs="Times New Roman"/>
          <w:sz w:val="24"/>
          <w:szCs w:val="24"/>
        </w:rPr>
        <w:t xml:space="preserve"> </w:t>
      </w:r>
      <w:r w:rsidR="0020171B">
        <w:rPr>
          <w:rFonts w:ascii="Times New Roman" w:hAnsi="Times New Roman" w:cs="Times New Roman"/>
          <w:sz w:val="24"/>
          <w:szCs w:val="24"/>
          <w:lang w:val="sr-Cyrl-RS"/>
        </w:rPr>
        <w:t xml:space="preserve">(члан </w:t>
      </w:r>
      <w:r w:rsidR="0020171B">
        <w:rPr>
          <w:rFonts w:ascii="Times New Roman" w:hAnsi="Times New Roman" w:cs="Times New Roman"/>
          <w:sz w:val="24"/>
          <w:szCs w:val="24"/>
        </w:rPr>
        <w:t>19</w:t>
      </w:r>
      <w:r w:rsidR="007A0F93" w:rsidRPr="00D46D96">
        <w:rPr>
          <w:rFonts w:ascii="Times New Roman" w:hAnsi="Times New Roman" w:cs="Times New Roman"/>
          <w:sz w:val="24"/>
          <w:szCs w:val="24"/>
          <w:lang w:val="sr-Cyrl-RS"/>
        </w:rPr>
        <w:t>. Нацрта закона)</w:t>
      </w:r>
    </w:p>
    <w:p w14:paraId="310DE841" w14:textId="57256087" w:rsidR="001E66A7" w:rsidRPr="00D46D96" w:rsidRDefault="00D36160" w:rsidP="0044344B">
      <w:pPr>
        <w:spacing w:after="0" w:line="240" w:lineRule="auto"/>
        <w:ind w:firstLine="708"/>
        <w:jc w:val="both"/>
        <w:rPr>
          <w:rFonts w:ascii="Times New Roman" w:hAnsi="Times New Roman" w:cs="Times New Roman"/>
          <w:strike/>
          <w:sz w:val="24"/>
          <w:szCs w:val="24"/>
          <w:lang w:val="sr-Cyrl-RS"/>
        </w:rPr>
      </w:pPr>
      <w:r w:rsidRPr="00D46D96">
        <w:rPr>
          <w:rFonts w:ascii="Times New Roman" w:hAnsi="Times New Roman" w:cs="Times New Roman"/>
          <w:strike/>
          <w:sz w:val="24"/>
          <w:szCs w:val="24"/>
        </w:rPr>
        <w:t>Уз пореску пријаву обвезник је дужан да поднесе и преглед обрачуна ПДВ.</w:t>
      </w:r>
    </w:p>
    <w:p w14:paraId="68D55279" w14:textId="4FF4F69B" w:rsidR="00F40D3F" w:rsidRPr="00D46D96" w:rsidRDefault="00F40D3F" w:rsidP="0044344B">
      <w:pPr>
        <w:spacing w:after="0" w:line="240" w:lineRule="auto"/>
        <w:ind w:firstLine="708"/>
        <w:jc w:val="both"/>
        <w:rPr>
          <w:rFonts w:ascii="Times New Roman" w:hAnsi="Times New Roman" w:cs="Times New Roman"/>
          <w:strike/>
          <w:sz w:val="24"/>
          <w:szCs w:val="24"/>
          <w:lang w:val="sr-Cyrl-RS"/>
        </w:rPr>
      </w:pPr>
      <w:r w:rsidRPr="00D46D96">
        <w:rPr>
          <w:rFonts w:ascii="Times New Roman" w:hAnsi="Times New Roman" w:cs="Times New Roman"/>
          <w:strike/>
          <w:sz w:val="24"/>
          <w:szCs w:val="24"/>
        </w:rPr>
        <w:t>Ако обвезник уз пореску пријаву не поднесе и преглед обрачуна ПДВ сматра се да пореска пријава није поднета.</w:t>
      </w:r>
    </w:p>
    <w:p w14:paraId="0BC17B35" w14:textId="51A1CFA7" w:rsidR="00F40D3F" w:rsidRDefault="00F40D3F" w:rsidP="0044344B">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ОБВЕЗНИК ПДВ ПОДНОСИ ПОРЕСКУ ПРИЈАВУ СА ПРЕЛИМИНАРНОМ ПОРЕСКОМ ПРИЈАВОМ.</w:t>
      </w:r>
    </w:p>
    <w:p w14:paraId="7CE52FCD" w14:textId="3A55B9EE" w:rsidR="00F40D3F" w:rsidRPr="00D46D96" w:rsidRDefault="00625EAB" w:rsidP="0044344B">
      <w:pPr>
        <w:spacing w:after="0" w:line="240" w:lineRule="auto"/>
        <w:ind w:firstLine="708"/>
        <w:jc w:val="both"/>
        <w:rPr>
          <w:rFonts w:ascii="Times New Roman" w:hAnsi="Times New Roman" w:cs="Times New Roman"/>
          <w:sz w:val="24"/>
          <w:szCs w:val="24"/>
          <w:lang w:val="sr-Cyrl-RS"/>
        </w:rPr>
      </w:pPr>
      <w:r w:rsidRPr="0020171B">
        <w:rPr>
          <w:rFonts w:ascii="Times New Roman" w:hAnsi="Times New Roman" w:cs="Times New Roman"/>
          <w:sz w:val="24"/>
          <w:szCs w:val="24"/>
          <w:lang w:val="sr-Cyrl-RS"/>
        </w:rPr>
        <w:t xml:space="preserve">АКО ОБВЕЗНИК ПДВ НИЈЕ ПОДНЕО ПОРЕСКУ ПРИЈАВУ </w:t>
      </w:r>
      <w:r w:rsidR="00193CEC" w:rsidRPr="0020171B">
        <w:rPr>
          <w:rFonts w:ascii="Times New Roman" w:hAnsi="Times New Roman" w:cs="Times New Roman"/>
          <w:sz w:val="24"/>
          <w:szCs w:val="24"/>
          <w:lang w:val="sr-Cyrl-RS"/>
        </w:rPr>
        <w:t>У РОКУ ПРОПИСАНОМ ОВИМ ЗАКОНОМ</w:t>
      </w:r>
      <w:r w:rsidRPr="0020171B">
        <w:rPr>
          <w:rFonts w:ascii="Times New Roman" w:hAnsi="Times New Roman" w:cs="Times New Roman"/>
          <w:sz w:val="24"/>
          <w:szCs w:val="24"/>
          <w:lang w:val="sr-Cyrl-RS"/>
        </w:rPr>
        <w:t xml:space="preserve">, </w:t>
      </w:r>
      <w:r w:rsidR="00F40D3F" w:rsidRPr="0020171B">
        <w:rPr>
          <w:rFonts w:ascii="Times New Roman" w:hAnsi="Times New Roman" w:cs="Times New Roman"/>
          <w:sz w:val="24"/>
          <w:szCs w:val="24"/>
          <w:lang w:val="sr-Cyrl-RS"/>
        </w:rPr>
        <w:t>ПРЕЛИМИНАРНА ПОРЕСКА ПРИЈАВА ДОСТАВЉА СЕ ПОРЕСКО</w:t>
      </w:r>
      <w:r w:rsidRPr="0020171B">
        <w:rPr>
          <w:rFonts w:ascii="Times New Roman" w:hAnsi="Times New Roman" w:cs="Times New Roman"/>
          <w:sz w:val="24"/>
          <w:szCs w:val="24"/>
          <w:lang w:val="sr-Cyrl-RS"/>
        </w:rPr>
        <w:t>М</w:t>
      </w:r>
      <w:r w:rsidR="00F40D3F" w:rsidRPr="0020171B">
        <w:rPr>
          <w:rFonts w:ascii="Times New Roman" w:hAnsi="Times New Roman" w:cs="Times New Roman"/>
          <w:sz w:val="24"/>
          <w:szCs w:val="24"/>
          <w:lang w:val="sr-Cyrl-RS"/>
        </w:rPr>
        <w:t xml:space="preserve"> </w:t>
      </w:r>
      <w:r w:rsidRPr="0020171B">
        <w:rPr>
          <w:rFonts w:ascii="Times New Roman" w:hAnsi="Times New Roman" w:cs="Times New Roman"/>
          <w:sz w:val="24"/>
          <w:szCs w:val="24"/>
          <w:lang w:val="sr-Cyrl-RS"/>
        </w:rPr>
        <w:t>ОРГАНУ</w:t>
      </w:r>
      <w:r w:rsidR="00F40D3F" w:rsidRPr="0020171B">
        <w:rPr>
          <w:rFonts w:ascii="Times New Roman" w:hAnsi="Times New Roman" w:cs="Times New Roman"/>
          <w:sz w:val="24"/>
          <w:szCs w:val="24"/>
          <w:lang w:val="sr-Cyrl-RS"/>
        </w:rPr>
        <w:t xml:space="preserve"> НЕЗАВИСНО ОД ПОРЕСКЕ ПРИЈАВЕ</w:t>
      </w:r>
      <w:r w:rsidRPr="0020171B">
        <w:rPr>
          <w:rFonts w:ascii="Times New Roman" w:hAnsi="Times New Roman" w:cs="Times New Roman"/>
          <w:sz w:val="24"/>
          <w:szCs w:val="24"/>
          <w:lang w:val="sr-Cyrl-RS"/>
        </w:rPr>
        <w:t>.</w:t>
      </w:r>
    </w:p>
    <w:p w14:paraId="32BCEA77" w14:textId="77777777" w:rsidR="007A0F93" w:rsidRPr="00D46D96" w:rsidRDefault="007A0F93" w:rsidP="00A221B0">
      <w:pPr>
        <w:spacing w:after="0" w:line="240" w:lineRule="auto"/>
        <w:jc w:val="both"/>
        <w:rPr>
          <w:rFonts w:ascii="Times New Roman" w:hAnsi="Times New Roman" w:cs="Times New Roman"/>
          <w:sz w:val="24"/>
          <w:szCs w:val="24"/>
          <w:lang w:val="sr-Cyrl-RS"/>
        </w:rPr>
      </w:pPr>
    </w:p>
    <w:p w14:paraId="35D2ABC3" w14:textId="5C068633" w:rsidR="00A221B0" w:rsidRPr="00D46D96" w:rsidRDefault="00A221B0" w:rsidP="00A221B0">
      <w:pPr>
        <w:spacing w:after="0" w:line="240" w:lineRule="auto"/>
        <w:jc w:val="center"/>
        <w:rPr>
          <w:rFonts w:ascii="Times New Roman" w:hAnsi="Times New Roman" w:cs="Times New Roman"/>
          <w:sz w:val="24"/>
          <w:szCs w:val="24"/>
        </w:rPr>
      </w:pPr>
      <w:r w:rsidRPr="00D46D96">
        <w:rPr>
          <w:rFonts w:ascii="Times New Roman" w:hAnsi="Times New Roman" w:cs="Times New Roman"/>
          <w:sz w:val="24"/>
          <w:szCs w:val="24"/>
          <w:lang w:val="sr-Cyrl-RS"/>
        </w:rPr>
        <w:t>ЧЛАН 50Б</w:t>
      </w:r>
      <w:r w:rsidR="007A0F93" w:rsidRPr="00D46D96">
        <w:rPr>
          <w:rFonts w:ascii="Times New Roman" w:hAnsi="Times New Roman" w:cs="Times New Roman"/>
          <w:sz w:val="24"/>
          <w:szCs w:val="24"/>
        </w:rPr>
        <w:t xml:space="preserve"> </w:t>
      </w:r>
      <w:r w:rsidR="00DD0B81" w:rsidRPr="00D46D96">
        <w:rPr>
          <w:rFonts w:ascii="Times New Roman" w:hAnsi="Times New Roman" w:cs="Times New Roman"/>
          <w:sz w:val="24"/>
          <w:szCs w:val="24"/>
          <w:lang w:val="sr-Cyrl-RS"/>
        </w:rPr>
        <w:t xml:space="preserve">(члан </w:t>
      </w:r>
      <w:r w:rsidR="00003F8E">
        <w:rPr>
          <w:rFonts w:ascii="Times New Roman" w:hAnsi="Times New Roman" w:cs="Times New Roman"/>
          <w:sz w:val="24"/>
          <w:szCs w:val="24"/>
          <w:lang w:val="sr-Cyrl-RS"/>
        </w:rPr>
        <w:t>20</w:t>
      </w:r>
      <w:r w:rsidR="007A0F93" w:rsidRPr="00D46D96">
        <w:rPr>
          <w:rFonts w:ascii="Times New Roman" w:hAnsi="Times New Roman" w:cs="Times New Roman"/>
          <w:sz w:val="24"/>
          <w:szCs w:val="24"/>
          <w:lang w:val="sr-Cyrl-RS"/>
        </w:rPr>
        <w:t>. Нацрта закона)</w:t>
      </w:r>
    </w:p>
    <w:p w14:paraId="1341D39D" w14:textId="76BF4802" w:rsidR="00A221B0" w:rsidRPr="00D46D96" w:rsidRDefault="00A221B0" w:rsidP="00A221B0">
      <w:pPr>
        <w:spacing w:after="0" w:line="240" w:lineRule="auto"/>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tab/>
        <w:t xml:space="preserve">МИНИСТАР БЛИЖЕ УРЕЂУЈЕ ОБЛИК, САДРЖИНУ, </w:t>
      </w:r>
      <w:r w:rsidR="00DD0B81" w:rsidRPr="00D46D96">
        <w:rPr>
          <w:rFonts w:ascii="Times New Roman" w:hAnsi="Times New Roman" w:cs="Times New Roman"/>
          <w:sz w:val="24"/>
          <w:szCs w:val="24"/>
          <w:lang w:val="sr-Cyrl-RS"/>
        </w:rPr>
        <w:t xml:space="preserve">КАО И </w:t>
      </w:r>
      <w:r w:rsidR="007A0F93" w:rsidRPr="00D46D96">
        <w:rPr>
          <w:rFonts w:ascii="Times New Roman" w:hAnsi="Times New Roman" w:cs="Times New Roman"/>
          <w:sz w:val="24"/>
          <w:szCs w:val="24"/>
          <w:lang w:val="sr-Cyrl-RS"/>
        </w:rPr>
        <w:t xml:space="preserve">НАЧИН </w:t>
      </w:r>
      <w:r w:rsidR="007A514D" w:rsidRPr="00D46D96">
        <w:rPr>
          <w:rFonts w:ascii="Times New Roman" w:hAnsi="Times New Roman" w:cs="Times New Roman"/>
          <w:sz w:val="24"/>
          <w:szCs w:val="24"/>
          <w:lang w:val="sr-Cyrl-RS"/>
        </w:rPr>
        <w:t>САЧИЊАВАЊА И ДОСТАВЉАЊА ПРЕЛИМИНАРНЕ ПОРЕСКЕ ПРИЈАВЕ.</w:t>
      </w:r>
      <w:r w:rsidRPr="00D46D96">
        <w:rPr>
          <w:rFonts w:ascii="Times New Roman" w:hAnsi="Times New Roman" w:cs="Times New Roman"/>
          <w:sz w:val="24"/>
          <w:szCs w:val="24"/>
          <w:lang w:val="sr-Cyrl-RS"/>
        </w:rPr>
        <w:t xml:space="preserve"> </w:t>
      </w:r>
    </w:p>
    <w:p w14:paraId="070AF226" w14:textId="04987FC0" w:rsidR="0044344B" w:rsidRPr="00D46D96" w:rsidRDefault="0044344B" w:rsidP="004D1EFD">
      <w:pPr>
        <w:spacing w:after="0" w:line="240" w:lineRule="auto"/>
        <w:jc w:val="both"/>
        <w:rPr>
          <w:rFonts w:ascii="Times New Roman" w:hAnsi="Times New Roman" w:cs="Times New Roman"/>
          <w:sz w:val="24"/>
          <w:szCs w:val="24"/>
        </w:rPr>
      </w:pPr>
    </w:p>
    <w:p w14:paraId="1480892C" w14:textId="10140024" w:rsidR="007A514D" w:rsidRPr="00D46D96" w:rsidRDefault="007A514D" w:rsidP="007A514D">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lang w:val="sr-Cyrl-RS"/>
        </w:rPr>
        <w:t>ПРЕЛАЗНЕ И ЗАВРШНЕ ОДРЕДБЕ</w:t>
      </w:r>
    </w:p>
    <w:p w14:paraId="04CD87B1" w14:textId="77777777" w:rsidR="007A514D" w:rsidRPr="00D46D96" w:rsidRDefault="007A514D" w:rsidP="007A514D">
      <w:pPr>
        <w:spacing w:after="0" w:line="240" w:lineRule="auto"/>
        <w:jc w:val="center"/>
        <w:rPr>
          <w:rFonts w:ascii="Times New Roman" w:hAnsi="Times New Roman" w:cs="Times New Roman"/>
          <w:sz w:val="24"/>
          <w:szCs w:val="24"/>
          <w:lang w:val="sr-Cyrl-RS"/>
        </w:rPr>
      </w:pPr>
    </w:p>
    <w:p w14:paraId="0623D562" w14:textId="0A89EA17" w:rsidR="007A514D" w:rsidRPr="00D46D96" w:rsidRDefault="007A514D" w:rsidP="007A514D">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lang w:val="sr-Cyrl-RS"/>
        </w:rPr>
        <w:t>ЧЛАН</w:t>
      </w:r>
      <w:r w:rsidR="00DF1D37" w:rsidRPr="00D46D96">
        <w:rPr>
          <w:rFonts w:ascii="Times New Roman" w:hAnsi="Times New Roman" w:cs="Times New Roman"/>
          <w:sz w:val="24"/>
          <w:szCs w:val="24"/>
          <w:lang w:val="sr-Cyrl-RS"/>
        </w:rPr>
        <w:t xml:space="preserve"> 2</w:t>
      </w:r>
      <w:r w:rsidR="00003F8E">
        <w:rPr>
          <w:rFonts w:ascii="Times New Roman" w:hAnsi="Times New Roman" w:cs="Times New Roman"/>
          <w:sz w:val="24"/>
          <w:szCs w:val="24"/>
        </w:rPr>
        <w:t>1</w:t>
      </w:r>
      <w:r w:rsidRPr="00D46D96">
        <w:rPr>
          <w:rFonts w:ascii="Times New Roman" w:hAnsi="Times New Roman" w:cs="Times New Roman"/>
          <w:sz w:val="24"/>
          <w:szCs w:val="24"/>
          <w:lang w:val="sr-Cyrl-RS"/>
        </w:rPr>
        <w:t>.</w:t>
      </w:r>
    </w:p>
    <w:p w14:paraId="40C9A03A" w14:textId="2EE2F19B" w:rsidR="00DF1D37" w:rsidRPr="00D46D96" w:rsidRDefault="00D70E60" w:rsidP="00DF1D37">
      <w:pPr>
        <w:spacing w:after="0" w:line="240" w:lineRule="auto"/>
        <w:ind w:firstLine="708"/>
        <w:jc w:val="both"/>
        <w:rPr>
          <w:rFonts w:ascii="Times New Roman" w:hAnsi="Times New Roman" w:cs="Times New Roman"/>
          <w:sz w:val="24"/>
          <w:szCs w:val="24"/>
        </w:rPr>
      </w:pPr>
      <w:r w:rsidRPr="00D46D96">
        <w:rPr>
          <w:rFonts w:ascii="Times New Roman" w:hAnsi="Times New Roman" w:cs="Times New Roman"/>
          <w:sz w:val="24"/>
          <w:szCs w:val="24"/>
        </w:rPr>
        <w:t>ОДРЕДБЕ ОВОГ ЗАКОНА КОЈЕ САДРЖЕ ОВЛАШЋЕЊА ЗА ДОНОШЕЊЕ ПОДЗАКОНСКИХ АКАТА ПРИМЕЊИВАЋЕ СЕ ОД ДАНА СТУПАЊА НА СНАГУ ОВОГ ЗАКОНА.</w:t>
      </w:r>
    </w:p>
    <w:p w14:paraId="442371CC" w14:textId="1055581A" w:rsidR="00DF1D37" w:rsidRDefault="00BE0E5A" w:rsidP="00BE0E5A">
      <w:pPr>
        <w:spacing w:after="0" w:line="240" w:lineRule="auto"/>
        <w:jc w:val="both"/>
        <w:rPr>
          <w:rFonts w:ascii="Times New Roman" w:hAnsi="Times New Roman" w:cs="Times New Roman"/>
          <w:sz w:val="24"/>
          <w:szCs w:val="24"/>
          <w:lang w:val="sr-Cyrl-RS"/>
        </w:rPr>
      </w:pPr>
      <w:r w:rsidRPr="00D46D96">
        <w:rPr>
          <w:rFonts w:ascii="Times New Roman" w:hAnsi="Times New Roman" w:cs="Times New Roman"/>
          <w:sz w:val="24"/>
          <w:szCs w:val="24"/>
          <w:lang w:val="sr-Cyrl-RS"/>
        </w:rPr>
        <w:lastRenderedPageBreak/>
        <w:tab/>
      </w:r>
      <w:r w:rsidR="00D90C40">
        <w:rPr>
          <w:rFonts w:ascii="Times New Roman" w:hAnsi="Times New Roman" w:cs="Times New Roman"/>
          <w:sz w:val="24"/>
          <w:szCs w:val="24"/>
          <w:lang w:val="sr-Cyrl-RS"/>
        </w:rPr>
        <w:t>ПОДЗАКОНСКИ АКТИ ИЗ ЧЛ. 3. И 13</w:t>
      </w:r>
      <w:r w:rsidR="00167963" w:rsidRPr="00D46D96">
        <w:rPr>
          <w:rFonts w:ascii="Times New Roman" w:hAnsi="Times New Roman" w:cs="Times New Roman"/>
          <w:sz w:val="24"/>
          <w:szCs w:val="24"/>
          <w:lang w:val="sr-Cyrl-RS"/>
        </w:rPr>
        <w:t>. ОВОГ ЗАКОНА ДОНЕЋЕ СЕ ЗАКЉУЧНО СА 31. ДЕЦЕМБРОМ 2024. ГОД</w:t>
      </w:r>
      <w:r w:rsidR="00D90C40">
        <w:rPr>
          <w:rFonts w:ascii="Times New Roman" w:hAnsi="Times New Roman" w:cs="Times New Roman"/>
          <w:sz w:val="24"/>
          <w:szCs w:val="24"/>
          <w:lang w:val="sr-Cyrl-RS"/>
        </w:rPr>
        <w:t>ИНЕ, ПОДЗАКОНСКИ АКТ ИЗ ЧЛАНА 16</w:t>
      </w:r>
      <w:r w:rsidR="00167963" w:rsidRPr="00D46D96">
        <w:rPr>
          <w:rFonts w:ascii="Times New Roman" w:hAnsi="Times New Roman" w:cs="Times New Roman"/>
          <w:sz w:val="24"/>
          <w:szCs w:val="24"/>
          <w:lang w:val="sr-Cyrl-RS"/>
        </w:rPr>
        <w:t>. ОВОГ ЗАКОНА ЗАКЉУЧНО СА 15. ДЕЦЕМБРОМ 2024. ГОДИН</w:t>
      </w:r>
      <w:r w:rsidR="00D90C40">
        <w:rPr>
          <w:rFonts w:ascii="Times New Roman" w:hAnsi="Times New Roman" w:cs="Times New Roman"/>
          <w:sz w:val="24"/>
          <w:szCs w:val="24"/>
          <w:lang w:val="sr-Cyrl-RS"/>
        </w:rPr>
        <w:t>Е, А ПОДЗАКОНСКИ АКТ ИЗ ЧЛАНА 20</w:t>
      </w:r>
      <w:r w:rsidR="00167963" w:rsidRPr="00D46D96">
        <w:rPr>
          <w:rFonts w:ascii="Times New Roman" w:hAnsi="Times New Roman" w:cs="Times New Roman"/>
          <w:sz w:val="24"/>
          <w:szCs w:val="24"/>
          <w:lang w:val="sr-Cyrl-RS"/>
        </w:rPr>
        <w:t>. ОВОГ ЗАКОНА У РОКУ ОД ШЕСТ МЕСЕЦИ ОД ДАНА СТУПАЊА НА СНАГУ ОВОГ ЗАКОНА.</w:t>
      </w:r>
    </w:p>
    <w:p w14:paraId="5CF00D79" w14:textId="77777777" w:rsidR="00117154" w:rsidRPr="00193CEC" w:rsidRDefault="00117154" w:rsidP="00BE0E5A">
      <w:pPr>
        <w:spacing w:after="0" w:line="240" w:lineRule="auto"/>
        <w:jc w:val="both"/>
        <w:rPr>
          <w:rFonts w:ascii="Times New Roman" w:hAnsi="Times New Roman" w:cs="Times New Roman"/>
          <w:sz w:val="24"/>
          <w:szCs w:val="24"/>
          <w:lang w:val="sr-Latn-RS"/>
        </w:rPr>
      </w:pPr>
    </w:p>
    <w:p w14:paraId="25F1BCB1" w14:textId="66E65B31" w:rsidR="00E637F0" w:rsidRPr="00D46D96" w:rsidRDefault="00E637F0" w:rsidP="00E637F0">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lang w:val="sr-Cyrl-RS"/>
        </w:rPr>
        <w:t>ЧЛАН 2</w:t>
      </w:r>
      <w:r w:rsidR="00D90C40">
        <w:rPr>
          <w:rFonts w:ascii="Times New Roman" w:hAnsi="Times New Roman" w:cs="Times New Roman"/>
          <w:sz w:val="24"/>
          <w:szCs w:val="24"/>
        </w:rPr>
        <w:t>2</w:t>
      </w:r>
      <w:r w:rsidRPr="00D46D96">
        <w:rPr>
          <w:rFonts w:ascii="Times New Roman" w:hAnsi="Times New Roman" w:cs="Times New Roman"/>
          <w:sz w:val="24"/>
          <w:szCs w:val="24"/>
          <w:lang w:val="sr-Cyrl-RS"/>
        </w:rPr>
        <w:t>.</w:t>
      </w:r>
    </w:p>
    <w:p w14:paraId="4D872197" w14:textId="52E7F5C2" w:rsidR="005E6731" w:rsidRPr="00D46D96" w:rsidRDefault="00B5700F" w:rsidP="005E6731">
      <w:pPr>
        <w:spacing w:after="0" w:line="240" w:lineRule="auto"/>
        <w:ind w:firstLine="708"/>
        <w:jc w:val="both"/>
        <w:rPr>
          <w:rFonts w:ascii="Times New Roman" w:hAnsi="Times New Roman"/>
          <w:sz w:val="24"/>
          <w:szCs w:val="24"/>
          <w:lang w:val="sr-Cyrl-RS" w:eastAsia="sr-Latn-CS"/>
        </w:rPr>
      </w:pPr>
      <w:r w:rsidRPr="00D46D96">
        <w:rPr>
          <w:rFonts w:ascii="Times New Roman" w:hAnsi="Times New Roman" w:cs="Times New Roman"/>
          <w:sz w:val="24"/>
          <w:szCs w:val="24"/>
        </w:rPr>
        <w:t xml:space="preserve">АКО ЈЕ ЗА ПРЕНОС ЦЕЛОКУПНЕ ИЛИ ДЕЛА ИМОВИНЕ ИЗ ЧЛАНА 6. СТАВ </w:t>
      </w:r>
      <w:r w:rsidRPr="00D46D96">
        <w:rPr>
          <w:rFonts w:ascii="Times New Roman" w:hAnsi="Times New Roman" w:cs="Times New Roman"/>
          <w:sz w:val="24"/>
          <w:szCs w:val="24"/>
          <w:lang w:val="sr-Cyrl-RS"/>
        </w:rPr>
        <w:t xml:space="preserve">1. ТАЧКА 1) </w:t>
      </w:r>
      <w:r w:rsidRPr="00D46D96">
        <w:rPr>
          <w:rFonts w:ascii="Times New Roman" w:hAnsi="Times New Roman" w:cs="Times New Roman"/>
          <w:sz w:val="24"/>
          <w:szCs w:val="24"/>
        </w:rPr>
        <w:t>ЗАКОН</w:t>
      </w:r>
      <w:r w:rsidRPr="00D46D96">
        <w:rPr>
          <w:rFonts w:ascii="Times New Roman" w:hAnsi="Times New Roman" w:cs="Times New Roman"/>
          <w:sz w:val="24"/>
          <w:szCs w:val="24"/>
          <w:lang w:val="sr-Cyrl-RS"/>
        </w:rPr>
        <w:t>А</w:t>
      </w:r>
      <w:r w:rsidRPr="00D46D96">
        <w:rPr>
          <w:rFonts w:ascii="Times New Roman" w:hAnsi="Times New Roman" w:cs="Times New Roman"/>
          <w:sz w:val="24"/>
          <w:szCs w:val="24"/>
        </w:rPr>
        <w:t xml:space="preserve"> О ПОРЕЗУ НА ДОДАТУ ВРЕДНОСТ </w:t>
      </w:r>
      <w:r w:rsidRPr="00D46D96">
        <w:rPr>
          <w:rFonts w:ascii="Times New Roman" w:hAnsi="Times New Roman"/>
          <w:sz w:val="24"/>
          <w:szCs w:val="24"/>
          <w:lang w:eastAsia="sr-Latn-CS"/>
        </w:rPr>
        <w:t>(„СЛУЖБЕНИ ГЛАСНИК РС”, БР. 84/04, 86/04</w:t>
      </w:r>
      <w:r w:rsidRPr="00D46D96">
        <w:rPr>
          <w:rFonts w:ascii="Times New Roman" w:hAnsi="Times New Roman"/>
          <w:sz w:val="24"/>
          <w:szCs w:val="24"/>
          <w:lang w:val="sr-Cyrl-RS" w:eastAsia="sr-Latn-CS"/>
        </w:rPr>
        <w:t>-</w:t>
      </w:r>
      <w:r w:rsidRPr="00D46D96">
        <w:rPr>
          <w:rFonts w:ascii="Times New Roman" w:hAnsi="Times New Roman"/>
          <w:sz w:val="24"/>
          <w:szCs w:val="24"/>
          <w:lang w:eastAsia="sr-Latn-CS"/>
        </w:rPr>
        <w:t>ИСПРАВКА, 61/05, 61/07, 93/12, 108/13, 68/14</w:t>
      </w:r>
      <w:r w:rsidRPr="00D46D96">
        <w:rPr>
          <w:rFonts w:ascii="Times New Roman" w:hAnsi="Times New Roman"/>
          <w:sz w:val="24"/>
          <w:szCs w:val="24"/>
          <w:lang w:val="sr-Cyrl-RS" w:eastAsia="sr-Latn-CS"/>
        </w:rPr>
        <w:t>-</w:t>
      </w:r>
      <w:r w:rsidRPr="00D46D96">
        <w:rPr>
          <w:rFonts w:ascii="Times New Roman" w:hAnsi="Times New Roman"/>
          <w:sz w:val="24"/>
          <w:szCs w:val="24"/>
          <w:lang w:eastAsia="sr-Latn-CS"/>
        </w:rPr>
        <w:t>ДР. ЗАКОН, 142/14, 83/15, 108/16, 113/17, 30/18</w:t>
      </w:r>
      <w:r w:rsidRPr="00D46D96">
        <w:rPr>
          <w:rFonts w:ascii="Times New Roman" w:hAnsi="Times New Roman"/>
          <w:sz w:val="24"/>
          <w:szCs w:val="24"/>
          <w:lang w:val="sr-Cyrl-RS" w:eastAsia="sr-Latn-CS"/>
        </w:rPr>
        <w:t>,</w:t>
      </w:r>
      <w:r w:rsidRPr="00D46D96">
        <w:rPr>
          <w:rFonts w:ascii="Times New Roman" w:hAnsi="Times New Roman"/>
          <w:sz w:val="24"/>
          <w:szCs w:val="24"/>
          <w:lang w:eastAsia="sr-Latn-CS"/>
        </w:rPr>
        <w:t xml:space="preserve"> 72/19</w:t>
      </w:r>
      <w:r w:rsidRPr="00D46D96">
        <w:rPr>
          <w:rFonts w:ascii="Times New Roman" w:hAnsi="Times New Roman"/>
          <w:sz w:val="24"/>
          <w:szCs w:val="24"/>
          <w:lang w:val="sr-Cyrl-RS" w:eastAsia="sr-Latn-CS"/>
        </w:rPr>
        <w:t>, 153/20 И 138/22) ЗАКЉУЧЕН УГОВОР ИЛИ ДОНЕТА ОДЛУКА ЗАКЉУЧНО СА 31. ДЕЦЕМБРОМ 2024. ГОДИНЕ, НА ПРЕНОС ЦЕЛО</w:t>
      </w:r>
      <w:r w:rsidR="00B16A3D">
        <w:rPr>
          <w:rFonts w:ascii="Times New Roman" w:hAnsi="Times New Roman"/>
          <w:sz w:val="24"/>
          <w:szCs w:val="24"/>
          <w:lang w:val="sr-Cyrl-RS" w:eastAsia="sr-Latn-CS"/>
        </w:rPr>
        <w:t>КУПНЕ ИЛИ ДЕЛА ИМОВИНЕ ПРИМЕЊУЈЕ</w:t>
      </w:r>
      <w:r w:rsidRPr="00D46D96">
        <w:rPr>
          <w:rFonts w:ascii="Times New Roman" w:hAnsi="Times New Roman"/>
          <w:sz w:val="24"/>
          <w:szCs w:val="24"/>
          <w:lang w:val="sr-Cyrl-RS" w:eastAsia="sr-Latn-CS"/>
        </w:rPr>
        <w:t xml:space="preserve"> СЕ ТАЈ ЗАКОН.</w:t>
      </w:r>
    </w:p>
    <w:p w14:paraId="47591BE6" w14:textId="2DF6F0C3" w:rsidR="00906DB0" w:rsidRPr="00D46D96" w:rsidRDefault="00906DB0" w:rsidP="00167963">
      <w:pPr>
        <w:spacing w:after="0" w:line="240" w:lineRule="auto"/>
        <w:jc w:val="both"/>
        <w:rPr>
          <w:rFonts w:ascii="Times New Roman" w:hAnsi="Times New Roman" w:cs="Times New Roman"/>
          <w:sz w:val="24"/>
          <w:szCs w:val="24"/>
        </w:rPr>
      </w:pPr>
    </w:p>
    <w:p w14:paraId="757F327E" w14:textId="370928FC" w:rsidR="00167963" w:rsidRPr="00D46D96" w:rsidRDefault="007150B7" w:rsidP="00167963">
      <w:pPr>
        <w:spacing w:after="0" w:line="240" w:lineRule="auto"/>
        <w:jc w:val="center"/>
        <w:rPr>
          <w:rFonts w:ascii="Times New Roman" w:hAnsi="Times New Roman" w:cs="Times New Roman"/>
          <w:sz w:val="24"/>
          <w:szCs w:val="24"/>
          <w:lang w:val="sr-Cyrl-RS"/>
        </w:rPr>
      </w:pPr>
      <w:r w:rsidRPr="00D46D96">
        <w:rPr>
          <w:rFonts w:ascii="Times New Roman" w:hAnsi="Times New Roman" w:cs="Times New Roman"/>
          <w:sz w:val="24"/>
          <w:szCs w:val="24"/>
          <w:lang w:val="sr-Cyrl-RS"/>
        </w:rPr>
        <w:t>ЧЛАН 2</w:t>
      </w:r>
      <w:r w:rsidR="00D90C40">
        <w:rPr>
          <w:rFonts w:ascii="Times New Roman" w:hAnsi="Times New Roman" w:cs="Times New Roman"/>
          <w:sz w:val="24"/>
          <w:szCs w:val="24"/>
        </w:rPr>
        <w:t>3</w:t>
      </w:r>
      <w:r w:rsidRPr="00D46D96">
        <w:rPr>
          <w:rFonts w:ascii="Times New Roman" w:hAnsi="Times New Roman" w:cs="Times New Roman"/>
          <w:sz w:val="24"/>
          <w:szCs w:val="24"/>
          <w:lang w:val="sr-Cyrl-RS"/>
        </w:rPr>
        <w:t>.</w:t>
      </w:r>
    </w:p>
    <w:p w14:paraId="13970B01" w14:textId="2385F67A" w:rsidR="00BF5F0A" w:rsidRPr="00D46D96" w:rsidRDefault="007150B7" w:rsidP="00C35CC4">
      <w:pPr>
        <w:spacing w:after="0" w:line="240" w:lineRule="auto"/>
        <w:ind w:firstLine="708"/>
        <w:jc w:val="both"/>
        <w:rPr>
          <w:rFonts w:ascii="Times New Roman" w:hAnsi="Times New Roman" w:cs="Times New Roman"/>
          <w:sz w:val="24"/>
          <w:szCs w:val="24"/>
          <w:lang w:val="sr-Cyrl-RS"/>
        </w:rPr>
      </w:pPr>
      <w:r w:rsidRPr="00D46D96">
        <w:rPr>
          <w:rFonts w:ascii="Times New Roman" w:hAnsi="Times New Roman" w:cs="Times New Roman"/>
          <w:sz w:val="24"/>
          <w:szCs w:val="24"/>
        </w:rPr>
        <w:t xml:space="preserve">ОВАЈ ЗАКОН СТУПА НА СНАГУ </w:t>
      </w:r>
      <w:r w:rsidR="00D90C40">
        <w:rPr>
          <w:rFonts w:ascii="Times New Roman" w:hAnsi="Times New Roman" w:cs="Times New Roman"/>
          <w:sz w:val="24"/>
          <w:szCs w:val="24"/>
        </w:rPr>
        <w:t xml:space="preserve">15. </w:t>
      </w:r>
      <w:r w:rsidR="00D90C40">
        <w:rPr>
          <w:rFonts w:ascii="Times New Roman" w:hAnsi="Times New Roman" w:cs="Times New Roman"/>
          <w:sz w:val="24"/>
          <w:szCs w:val="24"/>
          <w:lang w:val="sr-Cyrl-RS"/>
        </w:rPr>
        <w:t>ДЕЦЕМБРА 2024. ГОДИНЕ</w:t>
      </w:r>
      <w:r w:rsidR="00FF2FB7">
        <w:rPr>
          <w:rFonts w:ascii="Times New Roman" w:hAnsi="Times New Roman" w:cs="Times New Roman"/>
          <w:sz w:val="24"/>
          <w:szCs w:val="24"/>
          <w:lang w:val="sr-Cyrl-RS"/>
        </w:rPr>
        <w:t xml:space="preserve">, </w:t>
      </w:r>
      <w:r w:rsidRPr="00D46D96">
        <w:rPr>
          <w:rFonts w:ascii="Times New Roman" w:hAnsi="Times New Roman" w:cs="Times New Roman"/>
          <w:sz w:val="24"/>
          <w:szCs w:val="24"/>
        </w:rPr>
        <w:t xml:space="preserve">А ПРИМЕЊИВАЋЕ СЕ ОД 1. ЈАНУАРА 2025. ГОДИНЕ, ОСИМ ЧЛАНА </w:t>
      </w:r>
      <w:r w:rsidR="00FF2FB7">
        <w:rPr>
          <w:rFonts w:ascii="Times New Roman" w:hAnsi="Times New Roman" w:cs="Times New Roman"/>
          <w:sz w:val="24"/>
          <w:szCs w:val="24"/>
          <w:lang w:val="sr-Cyrl-RS"/>
        </w:rPr>
        <w:t>16</w:t>
      </w:r>
      <w:r w:rsidRPr="00D46D96">
        <w:rPr>
          <w:rFonts w:ascii="Times New Roman" w:hAnsi="Times New Roman" w:cs="Times New Roman"/>
          <w:sz w:val="24"/>
          <w:szCs w:val="24"/>
          <w:lang w:val="sr-Cyrl-RS"/>
        </w:rPr>
        <w:t xml:space="preserve">. </w:t>
      </w:r>
      <w:r w:rsidRPr="00D46D96">
        <w:rPr>
          <w:rFonts w:ascii="Times New Roman" w:hAnsi="Times New Roman" w:cs="Times New Roman"/>
          <w:sz w:val="24"/>
          <w:szCs w:val="24"/>
        </w:rPr>
        <w:t xml:space="preserve">ОВОГ ЗАКОНА КОЈИ ЋЕ СЕ ПРИМЕЊИВАТИ ОД </w:t>
      </w:r>
      <w:r w:rsidRPr="00D46D96">
        <w:rPr>
          <w:rFonts w:ascii="Times New Roman" w:hAnsi="Times New Roman" w:cs="Times New Roman"/>
          <w:sz w:val="24"/>
          <w:szCs w:val="24"/>
          <w:lang w:val="sr-Cyrl-RS"/>
        </w:rPr>
        <w:t>15. ДЕЦЕМБРА 2024. ГОДИНЕ И ЧЛ. 1</w:t>
      </w:r>
      <w:r w:rsidR="00DC0D24">
        <w:rPr>
          <w:rFonts w:ascii="Times New Roman" w:hAnsi="Times New Roman" w:cs="Times New Roman"/>
          <w:sz w:val="24"/>
          <w:szCs w:val="24"/>
          <w:lang w:val="sr-Cyrl-RS"/>
        </w:rPr>
        <w:t>4</w:t>
      </w:r>
      <w:r w:rsidRPr="00D46D96">
        <w:rPr>
          <w:rFonts w:ascii="Times New Roman" w:hAnsi="Times New Roman" w:cs="Times New Roman"/>
          <w:sz w:val="24"/>
          <w:szCs w:val="24"/>
          <w:lang w:val="sr-Cyrl-RS"/>
        </w:rPr>
        <w:t>, 1</w:t>
      </w:r>
      <w:r w:rsidR="00100B28">
        <w:rPr>
          <w:rFonts w:ascii="Times New Roman" w:hAnsi="Times New Roman" w:cs="Times New Roman"/>
          <w:sz w:val="24"/>
          <w:szCs w:val="24"/>
          <w:lang w:val="sr-Cyrl-RS"/>
        </w:rPr>
        <w:t>5</w:t>
      </w:r>
      <w:r w:rsidRPr="00D46D96">
        <w:rPr>
          <w:rFonts w:ascii="Times New Roman" w:hAnsi="Times New Roman" w:cs="Times New Roman"/>
          <w:sz w:val="24"/>
          <w:szCs w:val="24"/>
          <w:lang w:val="sr-Cyrl-RS"/>
        </w:rPr>
        <w:t>, 1</w:t>
      </w:r>
      <w:r w:rsidR="00DC0D24">
        <w:rPr>
          <w:rFonts w:ascii="Times New Roman" w:hAnsi="Times New Roman" w:cs="Times New Roman"/>
          <w:sz w:val="24"/>
          <w:szCs w:val="24"/>
          <w:lang w:val="sr-Cyrl-RS"/>
        </w:rPr>
        <w:t>7</w:t>
      </w:r>
      <w:r w:rsidR="00445314">
        <w:rPr>
          <w:rFonts w:ascii="Times New Roman" w:hAnsi="Times New Roman" w:cs="Times New Roman"/>
          <w:sz w:val="24"/>
          <w:szCs w:val="24"/>
          <w:lang w:val="sr-Cyrl-RS"/>
        </w:rPr>
        <w:t>. И</w:t>
      </w:r>
      <w:r w:rsidR="00203174">
        <w:rPr>
          <w:rFonts w:ascii="Times New Roman" w:hAnsi="Times New Roman" w:cs="Times New Roman"/>
          <w:sz w:val="24"/>
          <w:szCs w:val="24"/>
          <w:lang w:val="sr-Cyrl-RS"/>
        </w:rPr>
        <w:t xml:space="preserve"> 19</w:t>
      </w:r>
      <w:r w:rsidRPr="00D46D96">
        <w:rPr>
          <w:rFonts w:ascii="Times New Roman" w:hAnsi="Times New Roman" w:cs="Times New Roman"/>
          <w:sz w:val="24"/>
          <w:szCs w:val="24"/>
          <w:lang w:val="sr-Cyrl-RS"/>
        </w:rPr>
        <w:t>.</w:t>
      </w:r>
      <w:r w:rsidR="00445314">
        <w:rPr>
          <w:rFonts w:ascii="Times New Roman" w:hAnsi="Times New Roman" w:cs="Times New Roman"/>
          <w:sz w:val="24"/>
          <w:szCs w:val="24"/>
          <w:lang w:val="sr-Cyrl-RS"/>
        </w:rPr>
        <w:t xml:space="preserve"> </w:t>
      </w:r>
      <w:bookmarkStart w:id="0" w:name="_GoBack"/>
      <w:bookmarkEnd w:id="0"/>
      <w:r w:rsidRPr="00D46D96">
        <w:rPr>
          <w:rFonts w:ascii="Times New Roman" w:hAnsi="Times New Roman" w:cs="Times New Roman"/>
          <w:sz w:val="24"/>
          <w:szCs w:val="24"/>
          <w:lang w:val="sr-Cyrl-RS"/>
        </w:rPr>
        <w:t>ОВОГ ЗАКОНА КОЈИ ЋЕ СЕ ПРИМЕЊИВАТИ ПОЧЕВ ЗА ПОРЕСКИ ПЕРИОД ЈАНУАР 2026. ГОДИНЕ, ОДНОСНО ЈАНУАР-МАРТ 2026. ГОДИНЕ.</w:t>
      </w:r>
    </w:p>
    <w:p w14:paraId="6502EBC4" w14:textId="77777777" w:rsidR="00167963" w:rsidRPr="00D46D96" w:rsidRDefault="00167963" w:rsidP="00167963">
      <w:pPr>
        <w:spacing w:after="0" w:line="240" w:lineRule="auto"/>
        <w:jc w:val="center"/>
        <w:rPr>
          <w:rFonts w:ascii="Times New Roman" w:hAnsi="Times New Roman" w:cs="Times New Roman"/>
          <w:sz w:val="24"/>
          <w:szCs w:val="24"/>
          <w:lang w:val="sr-Cyrl-RS"/>
        </w:rPr>
      </w:pPr>
    </w:p>
    <w:p w14:paraId="73FB3714" w14:textId="077CDD79" w:rsidR="00906DB0" w:rsidRPr="00D46D96" w:rsidRDefault="00906DB0" w:rsidP="003B663E">
      <w:pPr>
        <w:spacing w:after="0" w:line="240" w:lineRule="auto"/>
        <w:ind w:firstLine="708"/>
        <w:jc w:val="both"/>
        <w:rPr>
          <w:rFonts w:ascii="Times New Roman" w:hAnsi="Times New Roman" w:cs="Times New Roman"/>
          <w:sz w:val="24"/>
          <w:szCs w:val="24"/>
        </w:rPr>
      </w:pPr>
    </w:p>
    <w:p w14:paraId="5C493150" w14:textId="77777777" w:rsidR="00906DB0" w:rsidRPr="00D46D96" w:rsidRDefault="00906DB0" w:rsidP="003B663E">
      <w:pPr>
        <w:spacing w:after="0" w:line="240" w:lineRule="auto"/>
        <w:ind w:firstLine="708"/>
        <w:jc w:val="both"/>
        <w:rPr>
          <w:rFonts w:ascii="Times New Roman" w:hAnsi="Times New Roman" w:cs="Times New Roman"/>
          <w:sz w:val="24"/>
          <w:szCs w:val="24"/>
        </w:rPr>
      </w:pPr>
    </w:p>
    <w:p w14:paraId="3B764812" w14:textId="25630542" w:rsidR="001E66A7" w:rsidRPr="00D46D96" w:rsidRDefault="007A514D" w:rsidP="0070065B">
      <w:pPr>
        <w:spacing w:after="0" w:line="240" w:lineRule="auto"/>
        <w:jc w:val="both"/>
        <w:rPr>
          <w:rFonts w:ascii="Times New Roman" w:hAnsi="Times New Roman" w:cs="Times New Roman"/>
          <w:sz w:val="24"/>
          <w:szCs w:val="24"/>
        </w:rPr>
      </w:pPr>
      <w:r w:rsidRPr="00D46D96">
        <w:rPr>
          <w:rFonts w:ascii="Times New Roman" w:hAnsi="Times New Roman" w:cs="Times New Roman"/>
          <w:sz w:val="24"/>
          <w:szCs w:val="24"/>
        </w:rPr>
        <w:t xml:space="preserve"> </w:t>
      </w:r>
    </w:p>
    <w:sectPr w:rsidR="001E66A7" w:rsidRPr="00D46D96" w:rsidSect="000A0A0B">
      <w:pgSz w:w="11907" w:h="16839" w:code="9"/>
      <w:pgMar w:top="1260" w:right="1440" w:bottom="11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A7"/>
    <w:rsid w:val="00003F8E"/>
    <w:rsid w:val="00006E8B"/>
    <w:rsid w:val="00030C4B"/>
    <w:rsid w:val="0003192E"/>
    <w:rsid w:val="00061F52"/>
    <w:rsid w:val="00066BC9"/>
    <w:rsid w:val="000913AB"/>
    <w:rsid w:val="000A0A0B"/>
    <w:rsid w:val="000D5E93"/>
    <w:rsid w:val="000E3B6E"/>
    <w:rsid w:val="000F02F2"/>
    <w:rsid w:val="000F2349"/>
    <w:rsid w:val="00100B28"/>
    <w:rsid w:val="001145E0"/>
    <w:rsid w:val="00117154"/>
    <w:rsid w:val="00167963"/>
    <w:rsid w:val="00167A54"/>
    <w:rsid w:val="001816A2"/>
    <w:rsid w:val="00193CEC"/>
    <w:rsid w:val="001A2B5C"/>
    <w:rsid w:val="001A3512"/>
    <w:rsid w:val="001B1B50"/>
    <w:rsid w:val="001B6E00"/>
    <w:rsid w:val="001B71B0"/>
    <w:rsid w:val="001D79D4"/>
    <w:rsid w:val="001E66A7"/>
    <w:rsid w:val="001F388D"/>
    <w:rsid w:val="0020171B"/>
    <w:rsid w:val="00203174"/>
    <w:rsid w:val="0021105E"/>
    <w:rsid w:val="00273DE9"/>
    <w:rsid w:val="00287E3F"/>
    <w:rsid w:val="002A5385"/>
    <w:rsid w:val="002A572E"/>
    <w:rsid w:val="002D6744"/>
    <w:rsid w:val="002F027B"/>
    <w:rsid w:val="003363BA"/>
    <w:rsid w:val="00351032"/>
    <w:rsid w:val="00356227"/>
    <w:rsid w:val="00372454"/>
    <w:rsid w:val="00374C5B"/>
    <w:rsid w:val="003800F6"/>
    <w:rsid w:val="00385BBF"/>
    <w:rsid w:val="00392634"/>
    <w:rsid w:val="003944D3"/>
    <w:rsid w:val="003B0CAC"/>
    <w:rsid w:val="003B663E"/>
    <w:rsid w:val="003E4AA0"/>
    <w:rsid w:val="003F4015"/>
    <w:rsid w:val="00410483"/>
    <w:rsid w:val="0043068D"/>
    <w:rsid w:val="004361BB"/>
    <w:rsid w:val="004402F7"/>
    <w:rsid w:val="0044344B"/>
    <w:rsid w:val="00445314"/>
    <w:rsid w:val="0046465F"/>
    <w:rsid w:val="00465C98"/>
    <w:rsid w:val="004B02DA"/>
    <w:rsid w:val="004B4F1C"/>
    <w:rsid w:val="004B586E"/>
    <w:rsid w:val="004B687E"/>
    <w:rsid w:val="004D1EFD"/>
    <w:rsid w:val="004D6285"/>
    <w:rsid w:val="004E2114"/>
    <w:rsid w:val="004F3506"/>
    <w:rsid w:val="005239B1"/>
    <w:rsid w:val="005444C2"/>
    <w:rsid w:val="00567FF0"/>
    <w:rsid w:val="005764CA"/>
    <w:rsid w:val="0058108F"/>
    <w:rsid w:val="005B28C8"/>
    <w:rsid w:val="005E6731"/>
    <w:rsid w:val="00616851"/>
    <w:rsid w:val="00623A39"/>
    <w:rsid w:val="00625EAB"/>
    <w:rsid w:val="0063726E"/>
    <w:rsid w:val="00640477"/>
    <w:rsid w:val="006556C5"/>
    <w:rsid w:val="00666C70"/>
    <w:rsid w:val="006B645A"/>
    <w:rsid w:val="006C40E7"/>
    <w:rsid w:val="006D4D1F"/>
    <w:rsid w:val="006E302A"/>
    <w:rsid w:val="006F641E"/>
    <w:rsid w:val="0070065B"/>
    <w:rsid w:val="00710836"/>
    <w:rsid w:val="00711E1B"/>
    <w:rsid w:val="007150B7"/>
    <w:rsid w:val="007442E2"/>
    <w:rsid w:val="0074640B"/>
    <w:rsid w:val="00752804"/>
    <w:rsid w:val="00777138"/>
    <w:rsid w:val="007872BA"/>
    <w:rsid w:val="00792CBE"/>
    <w:rsid w:val="007A0F93"/>
    <w:rsid w:val="007A514D"/>
    <w:rsid w:val="007C5F1F"/>
    <w:rsid w:val="007C748A"/>
    <w:rsid w:val="007D12C6"/>
    <w:rsid w:val="007E4094"/>
    <w:rsid w:val="007E6061"/>
    <w:rsid w:val="007E6DF7"/>
    <w:rsid w:val="00806BDB"/>
    <w:rsid w:val="0082626E"/>
    <w:rsid w:val="008271EC"/>
    <w:rsid w:val="0083772E"/>
    <w:rsid w:val="00837C92"/>
    <w:rsid w:val="0084545A"/>
    <w:rsid w:val="00855C60"/>
    <w:rsid w:val="00863F43"/>
    <w:rsid w:val="00864D5A"/>
    <w:rsid w:val="00892AFA"/>
    <w:rsid w:val="008B2904"/>
    <w:rsid w:val="008C0ADE"/>
    <w:rsid w:val="00906DB0"/>
    <w:rsid w:val="00912127"/>
    <w:rsid w:val="00932E5B"/>
    <w:rsid w:val="0094754D"/>
    <w:rsid w:val="0095450C"/>
    <w:rsid w:val="00984BD7"/>
    <w:rsid w:val="009A1258"/>
    <w:rsid w:val="009C6521"/>
    <w:rsid w:val="009D02D8"/>
    <w:rsid w:val="009E0D7D"/>
    <w:rsid w:val="009E4750"/>
    <w:rsid w:val="009E6FCC"/>
    <w:rsid w:val="009F2D99"/>
    <w:rsid w:val="009F48EA"/>
    <w:rsid w:val="009F52C8"/>
    <w:rsid w:val="00A046F8"/>
    <w:rsid w:val="00A10B69"/>
    <w:rsid w:val="00A221B0"/>
    <w:rsid w:val="00A71529"/>
    <w:rsid w:val="00A80A85"/>
    <w:rsid w:val="00A9354B"/>
    <w:rsid w:val="00AA0AB3"/>
    <w:rsid w:val="00AB03A9"/>
    <w:rsid w:val="00AB0F47"/>
    <w:rsid w:val="00AB310F"/>
    <w:rsid w:val="00AB3889"/>
    <w:rsid w:val="00AC65E3"/>
    <w:rsid w:val="00AC6F82"/>
    <w:rsid w:val="00AE050B"/>
    <w:rsid w:val="00AE1FED"/>
    <w:rsid w:val="00B03CE3"/>
    <w:rsid w:val="00B16A3D"/>
    <w:rsid w:val="00B17E95"/>
    <w:rsid w:val="00B202E5"/>
    <w:rsid w:val="00B3169E"/>
    <w:rsid w:val="00B370C6"/>
    <w:rsid w:val="00B54D81"/>
    <w:rsid w:val="00B5700F"/>
    <w:rsid w:val="00B70BDA"/>
    <w:rsid w:val="00B764E1"/>
    <w:rsid w:val="00B773DB"/>
    <w:rsid w:val="00B82CF1"/>
    <w:rsid w:val="00B95CF8"/>
    <w:rsid w:val="00B97830"/>
    <w:rsid w:val="00BA6387"/>
    <w:rsid w:val="00BB05E2"/>
    <w:rsid w:val="00BB18CB"/>
    <w:rsid w:val="00BB225F"/>
    <w:rsid w:val="00BD7D97"/>
    <w:rsid w:val="00BE0E5A"/>
    <w:rsid w:val="00BF097D"/>
    <w:rsid w:val="00BF2718"/>
    <w:rsid w:val="00BF5F0A"/>
    <w:rsid w:val="00C21BE7"/>
    <w:rsid w:val="00C35859"/>
    <w:rsid w:val="00C35CC4"/>
    <w:rsid w:val="00C55DDF"/>
    <w:rsid w:val="00C67772"/>
    <w:rsid w:val="00C852C5"/>
    <w:rsid w:val="00CA5686"/>
    <w:rsid w:val="00CB1F93"/>
    <w:rsid w:val="00CC0C93"/>
    <w:rsid w:val="00CD62B4"/>
    <w:rsid w:val="00D02D8E"/>
    <w:rsid w:val="00D0480E"/>
    <w:rsid w:val="00D073DA"/>
    <w:rsid w:val="00D2595E"/>
    <w:rsid w:val="00D32022"/>
    <w:rsid w:val="00D3497D"/>
    <w:rsid w:val="00D36160"/>
    <w:rsid w:val="00D40DE0"/>
    <w:rsid w:val="00D46D96"/>
    <w:rsid w:val="00D70E60"/>
    <w:rsid w:val="00D81E7D"/>
    <w:rsid w:val="00D90C40"/>
    <w:rsid w:val="00DC0D24"/>
    <w:rsid w:val="00DC31E5"/>
    <w:rsid w:val="00DC7269"/>
    <w:rsid w:val="00DD0B81"/>
    <w:rsid w:val="00DD584E"/>
    <w:rsid w:val="00DE37FF"/>
    <w:rsid w:val="00DE75BB"/>
    <w:rsid w:val="00DF16D9"/>
    <w:rsid w:val="00DF1D37"/>
    <w:rsid w:val="00E24D51"/>
    <w:rsid w:val="00E55B01"/>
    <w:rsid w:val="00E637F0"/>
    <w:rsid w:val="00E87CB8"/>
    <w:rsid w:val="00E95095"/>
    <w:rsid w:val="00E95858"/>
    <w:rsid w:val="00E972BF"/>
    <w:rsid w:val="00E97C84"/>
    <w:rsid w:val="00EA18A9"/>
    <w:rsid w:val="00EC21E6"/>
    <w:rsid w:val="00EC65F7"/>
    <w:rsid w:val="00ED3031"/>
    <w:rsid w:val="00EF1575"/>
    <w:rsid w:val="00EF583F"/>
    <w:rsid w:val="00F12ADE"/>
    <w:rsid w:val="00F202F6"/>
    <w:rsid w:val="00F3769E"/>
    <w:rsid w:val="00F40D3F"/>
    <w:rsid w:val="00F453FC"/>
    <w:rsid w:val="00F678DC"/>
    <w:rsid w:val="00F8371D"/>
    <w:rsid w:val="00FA0859"/>
    <w:rsid w:val="00FF2FB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49F"/>
  <w15:docId w15:val="{FEBFBAE9-A209-45B5-9CE7-FC04EB95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ListParagraph">
    <w:name w:val="List Paragraph"/>
    <w:basedOn w:val="Normal"/>
    <w:uiPriority w:val="99"/>
    <w:rsid w:val="001145E0"/>
    <w:pPr>
      <w:ind w:left="720"/>
      <w:contextualSpacing/>
    </w:pPr>
  </w:style>
  <w:style w:type="paragraph" w:styleId="BalloonText">
    <w:name w:val="Balloon Text"/>
    <w:basedOn w:val="Normal"/>
    <w:link w:val="BalloonTextChar"/>
    <w:uiPriority w:val="99"/>
    <w:semiHidden/>
    <w:unhideWhenUsed/>
    <w:rsid w:val="00DF1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4686</Words>
  <Characters>26711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ЈЕЛЕНА ИЛИЋ</dc:creator>
  <cp:lastModifiedBy>Irina Stevanović Gavrović</cp:lastModifiedBy>
  <cp:revision>35</cp:revision>
  <cp:lastPrinted>2024-10-15T14:31:00Z</cp:lastPrinted>
  <dcterms:created xsi:type="dcterms:W3CDTF">2024-10-14T07:29:00Z</dcterms:created>
  <dcterms:modified xsi:type="dcterms:W3CDTF">2024-10-15T14:44:00Z</dcterms:modified>
</cp:coreProperties>
</file>